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144" w:rsidRPr="00834144" w:rsidRDefault="00834144" w:rsidP="00834144">
      <w:pPr>
        <w:spacing w:after="0" w:line="240" w:lineRule="auto"/>
        <w:ind w:firstLine="567"/>
        <w:rPr>
          <w:rFonts w:ascii="Arial" w:eastAsia="Times New Roman" w:hAnsi="Arial" w:cs="Arial"/>
          <w:bCs/>
          <w:kern w:val="28"/>
          <w:sz w:val="24"/>
          <w:szCs w:val="24"/>
          <w:lang w:eastAsia="ru-RU"/>
        </w:rPr>
      </w:pPr>
    </w:p>
    <w:p w:rsidR="00834144" w:rsidRPr="00834144" w:rsidRDefault="00834144" w:rsidP="00834144">
      <w:pPr>
        <w:spacing w:after="0" w:line="240" w:lineRule="auto"/>
        <w:ind w:firstLine="567"/>
        <w:jc w:val="right"/>
        <w:rPr>
          <w:rFonts w:ascii="Arial" w:eastAsia="Times New Roman" w:hAnsi="Arial" w:cs="Arial"/>
          <w:bCs/>
          <w:kern w:val="28"/>
          <w:sz w:val="24"/>
          <w:szCs w:val="24"/>
          <w:lang w:eastAsia="ru-RU"/>
        </w:rPr>
      </w:pPr>
      <w:r w:rsidRPr="00834144">
        <w:rPr>
          <w:rFonts w:ascii="Arial" w:eastAsia="Times New Roman" w:hAnsi="Arial" w:cs="Arial"/>
          <w:bCs/>
          <w:kern w:val="28"/>
          <w:sz w:val="24"/>
          <w:szCs w:val="24"/>
          <w:lang w:eastAsia="ru-RU"/>
        </w:rPr>
        <w:t xml:space="preserve">Принят </w:t>
      </w:r>
    </w:p>
    <w:p w:rsidR="00834144" w:rsidRPr="00834144" w:rsidRDefault="00834144" w:rsidP="00834144">
      <w:pPr>
        <w:spacing w:after="0" w:line="240" w:lineRule="auto"/>
        <w:ind w:firstLine="567"/>
        <w:jc w:val="right"/>
        <w:rPr>
          <w:rFonts w:ascii="Arial" w:eastAsia="Times New Roman" w:hAnsi="Arial" w:cs="Arial"/>
          <w:bCs/>
          <w:kern w:val="28"/>
          <w:sz w:val="24"/>
          <w:szCs w:val="24"/>
          <w:lang w:eastAsia="ru-RU"/>
        </w:rPr>
      </w:pPr>
      <w:r w:rsidRPr="00834144">
        <w:rPr>
          <w:rFonts w:ascii="Arial" w:eastAsia="Times New Roman" w:hAnsi="Arial" w:cs="Arial"/>
          <w:bCs/>
          <w:kern w:val="28"/>
          <w:sz w:val="24"/>
          <w:szCs w:val="24"/>
          <w:lang w:eastAsia="ru-RU"/>
        </w:rPr>
        <w:t xml:space="preserve"> решением Совета депутатов</w:t>
      </w:r>
    </w:p>
    <w:p w:rsidR="00834144" w:rsidRPr="00834144" w:rsidRDefault="00834144" w:rsidP="00834144">
      <w:pPr>
        <w:spacing w:after="0" w:line="240" w:lineRule="auto"/>
        <w:ind w:firstLine="567"/>
        <w:jc w:val="right"/>
        <w:rPr>
          <w:rFonts w:ascii="Arial" w:eastAsia="Times New Roman" w:hAnsi="Arial" w:cs="Arial"/>
          <w:bCs/>
          <w:kern w:val="28"/>
          <w:sz w:val="24"/>
          <w:szCs w:val="24"/>
          <w:lang w:eastAsia="ru-RU"/>
        </w:rPr>
      </w:pPr>
      <w:r w:rsidRPr="00834144">
        <w:rPr>
          <w:rFonts w:ascii="Arial" w:eastAsia="Times New Roman" w:hAnsi="Arial" w:cs="Arial"/>
          <w:bCs/>
          <w:kern w:val="28"/>
          <w:sz w:val="24"/>
          <w:szCs w:val="24"/>
          <w:lang w:eastAsia="ru-RU"/>
        </w:rPr>
        <w:t xml:space="preserve"> муниципального образования </w:t>
      </w:r>
    </w:p>
    <w:p w:rsidR="00834144" w:rsidRPr="00834144" w:rsidRDefault="00834144" w:rsidP="00834144">
      <w:pPr>
        <w:spacing w:after="0" w:line="240" w:lineRule="auto"/>
        <w:ind w:firstLine="567"/>
        <w:jc w:val="right"/>
        <w:rPr>
          <w:rFonts w:ascii="Arial" w:eastAsia="Times New Roman" w:hAnsi="Arial" w:cs="Arial"/>
          <w:bCs/>
          <w:kern w:val="28"/>
          <w:sz w:val="24"/>
          <w:szCs w:val="24"/>
          <w:lang w:eastAsia="ru-RU"/>
        </w:rPr>
      </w:pPr>
      <w:r w:rsidRPr="00834144">
        <w:rPr>
          <w:rFonts w:ascii="Arial" w:eastAsia="Times New Roman" w:hAnsi="Arial" w:cs="Arial"/>
          <w:bCs/>
          <w:kern w:val="28"/>
          <w:sz w:val="24"/>
          <w:szCs w:val="24"/>
          <w:lang w:eastAsia="ru-RU"/>
        </w:rPr>
        <w:t>сельского поселения «Буйское</w:t>
      </w:r>
    </w:p>
    <w:p w:rsidR="00834144" w:rsidRPr="00834144" w:rsidRDefault="00834144" w:rsidP="00834144">
      <w:pPr>
        <w:spacing w:after="0" w:line="240" w:lineRule="auto"/>
        <w:ind w:firstLine="567"/>
        <w:jc w:val="right"/>
        <w:rPr>
          <w:rFonts w:ascii="Arial" w:eastAsia="Times New Roman" w:hAnsi="Arial" w:cs="Arial"/>
          <w:bCs/>
          <w:kern w:val="28"/>
          <w:sz w:val="24"/>
          <w:szCs w:val="24"/>
          <w:lang w:eastAsia="ru-RU"/>
        </w:rPr>
      </w:pPr>
      <w:r w:rsidRPr="00834144">
        <w:rPr>
          <w:rFonts w:ascii="Arial" w:eastAsia="Times New Roman" w:hAnsi="Arial" w:cs="Arial"/>
          <w:bCs/>
          <w:kern w:val="28"/>
          <w:sz w:val="24"/>
          <w:szCs w:val="24"/>
          <w:lang w:eastAsia="ru-RU"/>
        </w:rPr>
        <w:t xml:space="preserve"> от 01.02.2013 №153</w:t>
      </w:r>
    </w:p>
    <w:p w:rsidR="00834144" w:rsidRPr="00834144" w:rsidRDefault="00834144" w:rsidP="00834144">
      <w:pPr>
        <w:spacing w:after="0" w:line="240" w:lineRule="auto"/>
        <w:ind w:firstLine="567"/>
        <w:jc w:val="center"/>
        <w:rPr>
          <w:rFonts w:ascii="Arial" w:eastAsia="Times New Roman" w:hAnsi="Arial" w:cs="Arial"/>
          <w:b/>
          <w:bCs/>
          <w:kern w:val="28"/>
          <w:sz w:val="32"/>
          <w:szCs w:val="32"/>
          <w:lang w:eastAsia="ru-RU"/>
        </w:rPr>
      </w:pPr>
    </w:p>
    <w:p w:rsidR="00834144" w:rsidRPr="00834144" w:rsidRDefault="00834144" w:rsidP="00834144">
      <w:pPr>
        <w:spacing w:after="0" w:line="240" w:lineRule="auto"/>
        <w:ind w:firstLine="567"/>
        <w:jc w:val="center"/>
        <w:rPr>
          <w:rFonts w:ascii="Arial" w:eastAsia="Times New Roman" w:hAnsi="Arial" w:cs="Arial"/>
          <w:b/>
          <w:bCs/>
          <w:kern w:val="28"/>
          <w:sz w:val="32"/>
          <w:szCs w:val="32"/>
          <w:lang w:eastAsia="ru-RU"/>
        </w:rPr>
      </w:pPr>
      <w:r w:rsidRPr="00834144">
        <w:rPr>
          <w:rFonts w:ascii="Arial" w:eastAsia="Times New Roman" w:hAnsi="Arial" w:cs="Arial"/>
          <w:b/>
          <w:bCs/>
          <w:kern w:val="28"/>
          <w:sz w:val="32"/>
          <w:szCs w:val="32"/>
          <w:lang w:eastAsia="ru-RU"/>
        </w:rPr>
        <w:t xml:space="preserve">УСТАВ </w:t>
      </w:r>
    </w:p>
    <w:p w:rsidR="00834144" w:rsidRPr="00834144" w:rsidRDefault="00834144" w:rsidP="00834144">
      <w:pPr>
        <w:spacing w:after="0" w:line="240" w:lineRule="auto"/>
        <w:ind w:firstLine="567"/>
        <w:jc w:val="center"/>
        <w:rPr>
          <w:rFonts w:ascii="Arial" w:eastAsia="Times New Roman" w:hAnsi="Arial" w:cs="Arial"/>
          <w:b/>
          <w:bCs/>
          <w:kern w:val="28"/>
          <w:sz w:val="32"/>
          <w:szCs w:val="32"/>
          <w:lang w:eastAsia="ru-RU"/>
        </w:rPr>
      </w:pPr>
      <w:r w:rsidRPr="00834144">
        <w:rPr>
          <w:rFonts w:ascii="Arial" w:eastAsia="Times New Roman" w:hAnsi="Arial" w:cs="Arial"/>
          <w:b/>
          <w:bCs/>
          <w:kern w:val="28"/>
          <w:sz w:val="32"/>
          <w:szCs w:val="32"/>
          <w:lang w:eastAsia="ru-RU"/>
        </w:rPr>
        <w:t xml:space="preserve">МУНИЦИПАЛЬНОГО ОБРАЗОВАНИЯ СЕЛЬСКОГО ПОСЕЛЕНИЯ «БУЙСКОЕ» БИЧУРСКОГО РАЙОНА </w:t>
      </w:r>
    </w:p>
    <w:p w:rsidR="00834144" w:rsidRPr="00834144" w:rsidRDefault="00834144" w:rsidP="00834144">
      <w:pPr>
        <w:spacing w:after="0" w:line="240" w:lineRule="auto"/>
        <w:ind w:firstLine="567"/>
        <w:jc w:val="center"/>
        <w:rPr>
          <w:rFonts w:ascii="Arial" w:eastAsia="Times New Roman" w:hAnsi="Arial" w:cs="Arial"/>
          <w:b/>
          <w:bCs/>
          <w:kern w:val="28"/>
          <w:sz w:val="32"/>
          <w:szCs w:val="32"/>
          <w:lang w:eastAsia="ru-RU"/>
        </w:rPr>
      </w:pPr>
      <w:r w:rsidRPr="00834144">
        <w:rPr>
          <w:rFonts w:ascii="Arial" w:eastAsia="Times New Roman" w:hAnsi="Arial" w:cs="Arial"/>
          <w:b/>
          <w:bCs/>
          <w:kern w:val="28"/>
          <w:sz w:val="32"/>
          <w:szCs w:val="32"/>
          <w:lang w:eastAsia="ru-RU"/>
        </w:rPr>
        <w:t>РЕСПУБЛИКИ БУРЯТИЯ</w:t>
      </w:r>
    </w:p>
    <w:p w:rsidR="00834144" w:rsidRPr="00834144" w:rsidRDefault="00834144" w:rsidP="00834144">
      <w:pPr>
        <w:spacing w:before="240" w:after="60" w:line="240" w:lineRule="auto"/>
        <w:ind w:firstLine="567"/>
        <w:jc w:val="center"/>
        <w:rPr>
          <w:rFonts w:ascii="Arial" w:eastAsia="Times New Roman" w:hAnsi="Arial" w:cs="Arial"/>
          <w:bCs/>
          <w:sz w:val="24"/>
          <w:szCs w:val="24"/>
          <w:lang w:eastAsia="ru-RU"/>
        </w:rPr>
      </w:pPr>
      <w:r w:rsidRPr="00834144">
        <w:rPr>
          <w:rFonts w:ascii="Arial" w:eastAsia="Times New Roman" w:hAnsi="Arial" w:cs="Arial"/>
          <w:bCs/>
          <w:sz w:val="24"/>
          <w:szCs w:val="24"/>
          <w:lang w:eastAsia="ru-RU"/>
        </w:rPr>
        <w:t>Изменения в ред. Решений Совета депутатов:</w:t>
      </w:r>
    </w:p>
    <w:p w:rsidR="00834144" w:rsidRPr="00834144" w:rsidRDefault="00834144" w:rsidP="00834144">
      <w:pPr>
        <w:spacing w:after="0" w:line="240" w:lineRule="auto"/>
        <w:ind w:firstLine="567"/>
        <w:jc w:val="center"/>
        <w:rPr>
          <w:rFonts w:ascii="Arial" w:eastAsia="Times New Roman" w:hAnsi="Arial" w:cs="Arial"/>
          <w:bCs/>
          <w:sz w:val="24"/>
          <w:szCs w:val="24"/>
          <w:lang w:eastAsia="ru-RU"/>
        </w:rPr>
      </w:pPr>
      <w:r w:rsidRPr="00834144">
        <w:rPr>
          <w:rFonts w:ascii="Arial" w:eastAsia="Times New Roman" w:hAnsi="Arial" w:cs="Arial"/>
          <w:bCs/>
          <w:sz w:val="24"/>
          <w:szCs w:val="24"/>
          <w:lang w:eastAsia="ru-RU"/>
        </w:rPr>
        <w:t>(</w:t>
      </w:r>
      <w:hyperlink r:id="rId6" w:tgtFrame="Logical" w:history="1">
        <w:r w:rsidRPr="00834144">
          <w:rPr>
            <w:rFonts w:ascii="Arial" w:eastAsia="Times New Roman" w:hAnsi="Arial" w:cs="Arial"/>
            <w:b/>
            <w:bCs/>
            <w:color w:val="0000FF"/>
            <w:sz w:val="24"/>
            <w:szCs w:val="24"/>
            <w:lang w:eastAsia="ru-RU"/>
          </w:rPr>
          <w:t>от 03.05.2013 № 172</w:t>
        </w:r>
      </w:hyperlink>
      <w:r w:rsidRPr="00834144">
        <w:rPr>
          <w:rFonts w:ascii="Arial" w:eastAsia="Times New Roman" w:hAnsi="Arial" w:cs="Arial"/>
          <w:bCs/>
          <w:sz w:val="24"/>
          <w:szCs w:val="24"/>
          <w:lang w:eastAsia="ru-RU"/>
        </w:rPr>
        <w:t>)</w:t>
      </w:r>
    </w:p>
    <w:p w:rsidR="00834144" w:rsidRPr="00834144" w:rsidRDefault="00834144" w:rsidP="00834144">
      <w:pPr>
        <w:spacing w:after="0" w:line="240" w:lineRule="auto"/>
        <w:ind w:firstLine="567"/>
        <w:jc w:val="center"/>
        <w:rPr>
          <w:rFonts w:ascii="Arial" w:eastAsia="Times New Roman" w:hAnsi="Arial" w:cs="Arial"/>
          <w:bCs/>
          <w:sz w:val="24"/>
          <w:szCs w:val="24"/>
          <w:lang w:eastAsia="ru-RU"/>
        </w:rPr>
      </w:pPr>
      <w:r w:rsidRPr="00834144">
        <w:rPr>
          <w:rFonts w:ascii="Arial" w:eastAsia="Times New Roman" w:hAnsi="Arial" w:cs="Arial"/>
          <w:bCs/>
          <w:sz w:val="24"/>
          <w:szCs w:val="24"/>
          <w:lang w:eastAsia="ru-RU"/>
        </w:rPr>
        <w:t>(</w:t>
      </w:r>
      <w:hyperlink r:id="rId7" w:tgtFrame="Logical" w:history="1">
        <w:r w:rsidRPr="00834144">
          <w:rPr>
            <w:rFonts w:ascii="Arial" w:eastAsia="Times New Roman" w:hAnsi="Arial" w:cs="Arial"/>
            <w:b/>
            <w:bCs/>
            <w:color w:val="0000FF"/>
            <w:sz w:val="24"/>
            <w:szCs w:val="24"/>
            <w:lang w:eastAsia="ru-RU"/>
          </w:rPr>
          <w:t>от 30.07.2013 № 183)</w:t>
        </w:r>
      </w:hyperlink>
    </w:p>
    <w:p w:rsidR="00834144" w:rsidRPr="00834144" w:rsidRDefault="00834144" w:rsidP="00834144">
      <w:pPr>
        <w:spacing w:after="0" w:line="240" w:lineRule="auto"/>
        <w:ind w:firstLine="567"/>
        <w:jc w:val="center"/>
        <w:rPr>
          <w:rFonts w:ascii="Arial" w:eastAsia="Times New Roman" w:hAnsi="Arial" w:cs="Arial"/>
          <w:bCs/>
          <w:sz w:val="24"/>
          <w:szCs w:val="24"/>
          <w:lang w:eastAsia="ru-RU"/>
        </w:rPr>
      </w:pPr>
      <w:r w:rsidRPr="00834144">
        <w:rPr>
          <w:rFonts w:ascii="Arial" w:eastAsia="Times New Roman" w:hAnsi="Arial" w:cs="Arial"/>
          <w:bCs/>
          <w:sz w:val="24"/>
          <w:szCs w:val="24"/>
          <w:lang w:eastAsia="ru-RU"/>
        </w:rPr>
        <w:t>(</w:t>
      </w:r>
      <w:hyperlink r:id="rId8" w:tgtFrame="Logical" w:history="1">
        <w:r w:rsidRPr="00834144">
          <w:rPr>
            <w:rFonts w:ascii="Arial" w:eastAsia="Times New Roman" w:hAnsi="Arial" w:cs="Arial"/>
            <w:b/>
            <w:bCs/>
            <w:color w:val="0000FF"/>
            <w:sz w:val="24"/>
            <w:szCs w:val="24"/>
            <w:lang w:eastAsia="ru-RU"/>
          </w:rPr>
          <w:t>от 20.01.2014 № 19)</w:t>
        </w:r>
      </w:hyperlink>
    </w:p>
    <w:p w:rsidR="00834144" w:rsidRPr="00834144" w:rsidRDefault="00834144" w:rsidP="00834144">
      <w:pPr>
        <w:spacing w:after="0" w:line="240" w:lineRule="auto"/>
        <w:ind w:firstLine="567"/>
        <w:jc w:val="center"/>
        <w:rPr>
          <w:rFonts w:ascii="Arial" w:eastAsia="Times New Roman" w:hAnsi="Arial" w:cs="Arial"/>
          <w:bCs/>
          <w:sz w:val="24"/>
          <w:szCs w:val="24"/>
          <w:lang w:eastAsia="ru-RU"/>
        </w:rPr>
      </w:pPr>
      <w:r w:rsidRPr="00834144">
        <w:rPr>
          <w:rFonts w:ascii="Arial" w:eastAsia="Times New Roman" w:hAnsi="Arial" w:cs="Arial"/>
          <w:bCs/>
          <w:sz w:val="24"/>
          <w:szCs w:val="24"/>
          <w:lang w:eastAsia="ru-RU"/>
        </w:rPr>
        <w:t>(</w:t>
      </w:r>
      <w:hyperlink r:id="rId9" w:tgtFrame="Logical" w:history="1">
        <w:r w:rsidRPr="00834144">
          <w:rPr>
            <w:rFonts w:ascii="Arial" w:eastAsia="Times New Roman" w:hAnsi="Arial" w:cs="Arial"/>
            <w:b/>
            <w:bCs/>
            <w:color w:val="0000FF"/>
            <w:sz w:val="24"/>
            <w:szCs w:val="24"/>
            <w:lang w:eastAsia="ru-RU"/>
          </w:rPr>
          <w:t>от 11.12.2014 № 33</w:t>
        </w:r>
      </w:hyperlink>
      <w:r w:rsidRPr="00834144">
        <w:rPr>
          <w:rFonts w:ascii="Arial" w:eastAsia="Times New Roman" w:hAnsi="Arial" w:cs="Arial"/>
          <w:bCs/>
          <w:sz w:val="24"/>
          <w:szCs w:val="24"/>
          <w:lang w:eastAsia="ru-RU"/>
        </w:rPr>
        <w:t>)</w:t>
      </w:r>
    </w:p>
    <w:p w:rsidR="00834144" w:rsidRPr="00834144" w:rsidRDefault="00834144" w:rsidP="00834144">
      <w:pPr>
        <w:spacing w:after="0" w:line="240" w:lineRule="auto"/>
        <w:ind w:firstLine="567"/>
        <w:jc w:val="center"/>
        <w:rPr>
          <w:rFonts w:ascii="Arial" w:eastAsia="Times New Roman" w:hAnsi="Arial" w:cs="Arial"/>
          <w:bCs/>
          <w:sz w:val="24"/>
          <w:szCs w:val="24"/>
          <w:lang w:eastAsia="ru-RU"/>
        </w:rPr>
      </w:pPr>
      <w:r w:rsidRPr="00834144">
        <w:rPr>
          <w:rFonts w:ascii="Arial" w:eastAsia="Times New Roman" w:hAnsi="Arial" w:cs="Arial"/>
          <w:bCs/>
          <w:sz w:val="24"/>
          <w:szCs w:val="24"/>
          <w:lang w:eastAsia="ru-RU"/>
        </w:rPr>
        <w:t>(</w:t>
      </w:r>
      <w:hyperlink r:id="rId10" w:tgtFrame="Logical" w:history="1">
        <w:r w:rsidRPr="00834144">
          <w:rPr>
            <w:rFonts w:ascii="Arial" w:eastAsia="Times New Roman" w:hAnsi="Arial" w:cs="Arial"/>
            <w:b/>
            <w:bCs/>
            <w:color w:val="0000FF"/>
            <w:sz w:val="24"/>
            <w:szCs w:val="24"/>
            <w:lang w:eastAsia="ru-RU"/>
          </w:rPr>
          <w:t>от 21.12.2015 № 55)</w:t>
        </w:r>
      </w:hyperlink>
    </w:p>
    <w:p w:rsidR="00834144" w:rsidRPr="00834144" w:rsidRDefault="00834144" w:rsidP="00834144">
      <w:pPr>
        <w:spacing w:after="0" w:line="240" w:lineRule="auto"/>
        <w:ind w:firstLine="567"/>
        <w:jc w:val="center"/>
        <w:rPr>
          <w:rFonts w:ascii="Arial" w:eastAsia="Times New Roman" w:hAnsi="Arial" w:cs="Arial"/>
          <w:b/>
          <w:bCs/>
          <w:sz w:val="24"/>
          <w:szCs w:val="24"/>
          <w:lang w:eastAsia="ru-RU"/>
        </w:rPr>
      </w:pPr>
      <w:r w:rsidRPr="00834144">
        <w:rPr>
          <w:rFonts w:ascii="Arial" w:eastAsia="Times New Roman" w:hAnsi="Arial" w:cs="Arial"/>
          <w:bCs/>
          <w:sz w:val="24"/>
          <w:szCs w:val="24"/>
          <w:lang w:eastAsia="ru-RU"/>
        </w:rPr>
        <w:t>(</w:t>
      </w:r>
      <w:hyperlink r:id="rId11" w:tgtFrame="Logical" w:history="1">
        <w:r w:rsidRPr="00834144">
          <w:rPr>
            <w:rFonts w:ascii="Arial" w:eastAsia="Times New Roman" w:hAnsi="Arial" w:cs="Arial"/>
            <w:b/>
            <w:bCs/>
            <w:color w:val="0000FF"/>
            <w:sz w:val="24"/>
            <w:szCs w:val="24"/>
            <w:lang w:eastAsia="ru-RU"/>
          </w:rPr>
          <w:t>от 08.12.2016 №20</w:t>
        </w:r>
      </w:hyperlink>
      <w:r w:rsidRPr="00834144">
        <w:rPr>
          <w:rFonts w:ascii="Arial" w:eastAsia="Times New Roman" w:hAnsi="Arial" w:cs="Arial"/>
          <w:bCs/>
          <w:sz w:val="24"/>
          <w:szCs w:val="24"/>
          <w:lang w:eastAsia="ru-RU"/>
        </w:rPr>
        <w:t>)</w:t>
      </w:r>
    </w:p>
    <w:p w:rsidR="00834144" w:rsidRPr="00834144" w:rsidRDefault="00834144" w:rsidP="00834144">
      <w:pPr>
        <w:spacing w:after="0" w:line="240" w:lineRule="auto"/>
        <w:ind w:firstLine="567"/>
        <w:jc w:val="center"/>
        <w:rPr>
          <w:rFonts w:ascii="Arial" w:eastAsia="Times New Roman" w:hAnsi="Arial" w:cs="Arial"/>
          <w:bCs/>
          <w:color w:val="0000FF"/>
          <w:sz w:val="32"/>
          <w:szCs w:val="32"/>
          <w:lang w:eastAsia="ru-RU"/>
        </w:rPr>
      </w:pPr>
      <w:hyperlink r:id="rId12" w:tgtFrame="Logical" w:history="1">
        <w:r w:rsidRPr="00834144">
          <w:rPr>
            <w:rFonts w:ascii="Arial" w:eastAsia="Times New Roman" w:hAnsi="Arial" w:cs="Arial"/>
            <w:b/>
            <w:bCs/>
            <w:color w:val="0000FF"/>
            <w:sz w:val="24"/>
            <w:szCs w:val="24"/>
            <w:lang w:eastAsia="ru-RU"/>
          </w:rPr>
          <w:t>от 18.12.2017 №42</w:t>
        </w:r>
      </w:hyperlink>
    </w:p>
    <w:p w:rsidR="00834144" w:rsidRPr="00834144" w:rsidRDefault="00834144" w:rsidP="00834144">
      <w:pPr>
        <w:spacing w:after="0" w:line="240" w:lineRule="auto"/>
        <w:ind w:firstLine="567"/>
        <w:jc w:val="center"/>
        <w:rPr>
          <w:rFonts w:ascii="Arial" w:eastAsia="Times New Roman" w:hAnsi="Arial" w:cs="Arial"/>
          <w:bCs/>
          <w:color w:val="0000FF"/>
          <w:sz w:val="24"/>
          <w:szCs w:val="24"/>
          <w:lang w:eastAsia="ru-RU"/>
        </w:rPr>
      </w:pPr>
      <w:hyperlink r:id="rId13" w:tgtFrame="Logical" w:history="1">
        <w:r w:rsidRPr="00834144">
          <w:rPr>
            <w:rFonts w:ascii="Arial" w:eastAsia="Times New Roman" w:hAnsi="Arial" w:cs="Arial"/>
            <w:b/>
            <w:bCs/>
            <w:color w:val="0000FF"/>
            <w:sz w:val="24"/>
            <w:szCs w:val="24"/>
            <w:lang w:eastAsia="ru-RU"/>
          </w:rPr>
          <w:t>от 05.03.2019 №15</w:t>
        </w:r>
      </w:hyperlink>
    </w:p>
    <w:p w:rsidR="00834144" w:rsidRPr="00834144" w:rsidRDefault="00834144" w:rsidP="00834144">
      <w:pPr>
        <w:spacing w:after="0" w:line="240" w:lineRule="auto"/>
        <w:ind w:firstLine="567"/>
        <w:jc w:val="center"/>
        <w:rPr>
          <w:rFonts w:ascii="Arial" w:eastAsia="Times New Roman" w:hAnsi="Arial" w:cs="Arial"/>
          <w:bCs/>
          <w:color w:val="0000FF"/>
          <w:sz w:val="24"/>
          <w:szCs w:val="24"/>
          <w:lang w:eastAsia="ru-RU"/>
        </w:rPr>
      </w:pPr>
      <w:hyperlink r:id="rId14" w:tgtFrame="Logical" w:history="1">
        <w:r w:rsidRPr="00834144">
          <w:rPr>
            <w:rFonts w:ascii="Arial" w:eastAsia="Times New Roman" w:hAnsi="Arial" w:cs="Arial"/>
            <w:b/>
            <w:bCs/>
            <w:color w:val="0000FF"/>
            <w:sz w:val="24"/>
            <w:szCs w:val="24"/>
            <w:lang w:eastAsia="ru-RU"/>
          </w:rPr>
          <w:t>от 10.02.2020 №34</w:t>
        </w:r>
      </w:hyperlink>
    </w:p>
    <w:p w:rsidR="00834144" w:rsidRPr="00834144" w:rsidRDefault="00834144" w:rsidP="00834144">
      <w:pPr>
        <w:spacing w:after="0" w:line="240" w:lineRule="auto"/>
        <w:ind w:firstLine="567"/>
        <w:jc w:val="center"/>
        <w:rPr>
          <w:rFonts w:ascii="Arial" w:eastAsia="Times New Roman" w:hAnsi="Arial" w:cs="Arial"/>
          <w:b/>
          <w:bCs/>
          <w:sz w:val="32"/>
          <w:szCs w:val="32"/>
          <w:lang w:eastAsia="ru-RU"/>
        </w:rPr>
      </w:pPr>
    </w:p>
    <w:p w:rsidR="00834144" w:rsidRPr="00834144" w:rsidRDefault="00834144" w:rsidP="00834144">
      <w:pPr>
        <w:spacing w:after="0" w:line="240" w:lineRule="auto"/>
        <w:ind w:firstLine="567"/>
        <w:jc w:val="center"/>
        <w:rPr>
          <w:rFonts w:ascii="Arial" w:eastAsia="Times New Roman" w:hAnsi="Arial" w:cs="Arial"/>
          <w:b/>
          <w:bCs/>
          <w:sz w:val="24"/>
          <w:szCs w:val="24"/>
          <w:lang w:eastAsia="ru-RU"/>
        </w:rPr>
      </w:pPr>
    </w:p>
    <w:p w:rsidR="00834144" w:rsidRPr="00834144" w:rsidRDefault="00834144" w:rsidP="00834144">
      <w:pPr>
        <w:spacing w:after="0" w:line="240" w:lineRule="auto"/>
        <w:ind w:firstLine="567"/>
        <w:jc w:val="center"/>
        <w:rPr>
          <w:rFonts w:ascii="Arial" w:eastAsia="Times New Roman" w:hAnsi="Arial" w:cs="Arial"/>
          <w:b/>
          <w:bCs/>
          <w:sz w:val="32"/>
          <w:szCs w:val="32"/>
          <w:lang w:eastAsia="ru-RU"/>
        </w:rPr>
      </w:pPr>
      <w:r w:rsidRPr="00834144">
        <w:rPr>
          <w:rFonts w:ascii="Arial" w:eastAsia="Times New Roman" w:hAnsi="Arial" w:cs="Arial"/>
          <w:b/>
          <w:bCs/>
          <w:sz w:val="32"/>
          <w:szCs w:val="32"/>
          <w:lang w:eastAsia="ru-RU"/>
        </w:rPr>
        <w:t>Глава 1. Общие положения</w:t>
      </w:r>
    </w:p>
    <w:p w:rsidR="00834144" w:rsidRPr="00834144" w:rsidRDefault="00834144" w:rsidP="00834144">
      <w:pPr>
        <w:spacing w:after="0" w:line="240" w:lineRule="auto"/>
        <w:ind w:firstLine="567"/>
        <w:jc w:val="center"/>
        <w:rPr>
          <w:rFonts w:ascii="Arial" w:eastAsia="Times New Roman" w:hAnsi="Arial" w:cs="Arial"/>
          <w:b/>
          <w:bCs/>
          <w:sz w:val="28"/>
          <w:szCs w:val="28"/>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1. Статус и границы муниципального образования «Буйское»</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tabs>
          <w:tab w:val="left" w:pos="284"/>
        </w:tabs>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ab/>
        <w:t>1.Официальное наименование: полное наименование - Муниципальное образование - сельское поселение «Буйское» Бичурского района Республики Бурятия, сокращенное наименование – МО-СП «Буйское» Бичурского района.</w:t>
      </w:r>
    </w:p>
    <w:p w:rsidR="00834144" w:rsidRPr="00834144" w:rsidRDefault="00834144" w:rsidP="00834144">
      <w:pPr>
        <w:tabs>
          <w:tab w:val="left" w:pos="426"/>
        </w:tabs>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ab/>
        <w:t>2.Статус и границы Муниципального образования – сельское поселение «Буйское» определены Законом Республики Бурятия от 31.12.2004 г. № 985-111 «Об установлении границ, образовании и наделении статусом муниципальных образований в Республике Бурятия».</w:t>
      </w:r>
    </w:p>
    <w:p w:rsidR="00834144" w:rsidRPr="00834144" w:rsidRDefault="00834144" w:rsidP="00834144">
      <w:pPr>
        <w:tabs>
          <w:tab w:val="left" w:pos="426"/>
        </w:tabs>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ab/>
        <w:t>3.Территория Муниципального образования -  сельское поселение «Буйское» (далее по тексту - поселение) входит в состав территории Муниципального образования «Бичурский район» Республики Бурятия.</w:t>
      </w:r>
    </w:p>
    <w:p w:rsidR="00834144" w:rsidRPr="00834144" w:rsidRDefault="00834144" w:rsidP="00834144">
      <w:pPr>
        <w:spacing w:after="0" w:line="240" w:lineRule="auto"/>
        <w:ind w:firstLine="567"/>
        <w:jc w:val="both"/>
        <w:rPr>
          <w:rFonts w:ascii="Arial" w:eastAsia="Times New Roman" w:hAnsi="Arial" w:cs="Arial"/>
          <w:bCs/>
          <w:color w:val="0000FF"/>
          <w:sz w:val="24"/>
          <w:szCs w:val="24"/>
          <w:lang w:eastAsia="ru-RU"/>
        </w:rPr>
      </w:pPr>
      <w:r w:rsidRPr="00834144">
        <w:rPr>
          <w:rFonts w:ascii="Arial" w:eastAsia="Times New Roman" w:hAnsi="Arial" w:cs="Arial"/>
          <w:bCs/>
          <w:sz w:val="24"/>
          <w:szCs w:val="24"/>
          <w:lang w:eastAsia="ru-RU"/>
        </w:rPr>
        <w:t xml:space="preserve">  в редакции решения Совета депутатов </w:t>
      </w:r>
      <w:hyperlink r:id="rId15" w:tgtFrame="Logical" w:history="1">
        <w:r w:rsidRPr="00834144">
          <w:rPr>
            <w:rFonts w:ascii="Arial" w:eastAsia="Times New Roman" w:hAnsi="Arial" w:cs="Arial"/>
            <w:b/>
            <w:bCs/>
            <w:color w:val="0000FF"/>
            <w:sz w:val="24"/>
            <w:szCs w:val="24"/>
            <w:lang w:eastAsia="ru-RU"/>
          </w:rPr>
          <w:t>от 10.02.2020 №34</w:t>
        </w:r>
      </w:hyperlink>
    </w:p>
    <w:p w:rsidR="00834144" w:rsidRPr="00834144" w:rsidRDefault="00834144" w:rsidP="00834144">
      <w:pPr>
        <w:tabs>
          <w:tab w:val="left" w:pos="426"/>
        </w:tabs>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ab/>
        <w:t>4.В состав поселения входят следующие населенные пункты:</w:t>
      </w:r>
    </w:p>
    <w:p w:rsidR="00834144" w:rsidRPr="00834144" w:rsidRDefault="00834144" w:rsidP="00834144">
      <w:pPr>
        <w:tabs>
          <w:tab w:val="left" w:pos="284"/>
        </w:tabs>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ab/>
        <w:t xml:space="preserve">1) с. Буй </w:t>
      </w:r>
    </w:p>
    <w:p w:rsidR="00834144" w:rsidRPr="00834144" w:rsidRDefault="00834144" w:rsidP="00834144">
      <w:pPr>
        <w:tabs>
          <w:tab w:val="left" w:pos="284"/>
        </w:tabs>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ab/>
        <w:t>2) с. Узкий - Луг</w:t>
      </w:r>
    </w:p>
    <w:p w:rsidR="00834144" w:rsidRPr="00834144" w:rsidRDefault="00834144" w:rsidP="00834144">
      <w:pPr>
        <w:tabs>
          <w:tab w:val="left" w:pos="284"/>
        </w:tabs>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ab/>
        <w:t>4.Изменение границ, преобразование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b/>
          <w:sz w:val="24"/>
          <w:szCs w:val="24"/>
          <w:lang w:eastAsia="ru-RU"/>
        </w:rPr>
        <w:lastRenderedPageBreak/>
        <w:t>Статья 2.</w:t>
      </w:r>
      <w:r w:rsidRPr="00834144">
        <w:rPr>
          <w:rFonts w:ascii="Arial" w:eastAsia="Times New Roman" w:hAnsi="Arial" w:cs="Arial"/>
          <w:sz w:val="24"/>
          <w:szCs w:val="24"/>
          <w:lang w:eastAsia="ru-RU"/>
        </w:rPr>
        <w:t xml:space="preserve"> </w:t>
      </w:r>
      <w:r w:rsidRPr="00834144">
        <w:rPr>
          <w:rFonts w:ascii="Arial" w:eastAsia="Times New Roman" w:hAnsi="Arial" w:cs="Arial"/>
          <w:b/>
          <w:bCs/>
          <w:sz w:val="24"/>
          <w:szCs w:val="24"/>
          <w:lang w:eastAsia="ru-RU"/>
        </w:rPr>
        <w:t>Вопросы местного значения поселения</w:t>
      </w:r>
    </w:p>
    <w:p w:rsidR="00834144" w:rsidRPr="00834144" w:rsidRDefault="00834144" w:rsidP="0083414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834144" w:rsidRPr="00834144" w:rsidRDefault="00834144" w:rsidP="0083414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К вопросам местного значения поселения относятся:</w:t>
      </w:r>
    </w:p>
    <w:p w:rsidR="00834144" w:rsidRPr="00834144" w:rsidRDefault="00834144" w:rsidP="00834144">
      <w:pPr>
        <w:widowControl w:val="0"/>
        <w:tabs>
          <w:tab w:val="left" w:pos="993"/>
        </w:tabs>
        <w:autoSpaceDE w:val="0"/>
        <w:autoSpaceDN w:val="0"/>
        <w:adjustRightInd w:val="0"/>
        <w:spacing w:after="0" w:line="240" w:lineRule="auto"/>
        <w:ind w:firstLine="567"/>
        <w:contextualSpacing/>
        <w:jc w:val="both"/>
        <w:rPr>
          <w:rFonts w:ascii="Arial" w:eastAsia="Times New Roman" w:hAnsi="Arial" w:cs="Arial"/>
          <w:sz w:val="24"/>
          <w:szCs w:val="24"/>
        </w:rPr>
      </w:pPr>
      <w:r w:rsidRPr="00834144">
        <w:rPr>
          <w:rFonts w:ascii="Arial" w:eastAsia="Times New Roman" w:hAnsi="Arial" w:cs="Arial"/>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34144" w:rsidRPr="00834144" w:rsidRDefault="00834144" w:rsidP="00834144">
      <w:pPr>
        <w:widowControl w:val="0"/>
        <w:numPr>
          <w:ilvl w:val="0"/>
          <w:numId w:val="6"/>
        </w:numPr>
        <w:tabs>
          <w:tab w:val="left" w:pos="993"/>
        </w:tabs>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 установление, изменение и отмена местных налогов и сборов поселения;</w:t>
      </w:r>
    </w:p>
    <w:p w:rsidR="00834144" w:rsidRPr="00834144" w:rsidRDefault="00834144" w:rsidP="00834144">
      <w:pPr>
        <w:widowControl w:val="0"/>
        <w:numPr>
          <w:ilvl w:val="0"/>
          <w:numId w:val="6"/>
        </w:numPr>
        <w:tabs>
          <w:tab w:val="left" w:pos="993"/>
        </w:tabs>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поселения;</w:t>
      </w:r>
    </w:p>
    <w:p w:rsidR="00834144" w:rsidRPr="00834144" w:rsidRDefault="00834144" w:rsidP="00834144">
      <w:pPr>
        <w:widowControl w:val="0"/>
        <w:numPr>
          <w:ilvl w:val="0"/>
          <w:numId w:val="6"/>
        </w:numPr>
        <w:tabs>
          <w:tab w:val="left" w:pos="993"/>
        </w:tabs>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обеспечение первичных мер пожарной безопасности в границах населенных пунктов поселения;</w:t>
      </w:r>
    </w:p>
    <w:p w:rsidR="00834144" w:rsidRPr="00834144" w:rsidRDefault="00834144" w:rsidP="00834144">
      <w:pPr>
        <w:widowControl w:val="0"/>
        <w:numPr>
          <w:ilvl w:val="0"/>
          <w:numId w:val="6"/>
        </w:numPr>
        <w:tabs>
          <w:tab w:val="left" w:pos="993"/>
        </w:tabs>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создание условий для обеспечения жителей поселения услугами связи, общественного питания, торговли и бытового обслуживания;</w:t>
      </w:r>
    </w:p>
    <w:p w:rsidR="00834144" w:rsidRPr="00834144" w:rsidRDefault="00834144" w:rsidP="00834144">
      <w:pPr>
        <w:widowControl w:val="0"/>
        <w:numPr>
          <w:ilvl w:val="0"/>
          <w:numId w:val="6"/>
        </w:numPr>
        <w:tabs>
          <w:tab w:val="left" w:pos="993"/>
        </w:tabs>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создание условий для организации досуга и обеспечения жителей поселения услугами организаций культуры;</w:t>
      </w:r>
    </w:p>
    <w:p w:rsidR="00834144" w:rsidRPr="00834144" w:rsidRDefault="00834144" w:rsidP="00834144">
      <w:pPr>
        <w:widowControl w:val="0"/>
        <w:numPr>
          <w:ilvl w:val="0"/>
          <w:numId w:val="6"/>
        </w:numPr>
        <w:tabs>
          <w:tab w:val="left" w:pos="993"/>
        </w:tabs>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34144" w:rsidRPr="00834144" w:rsidRDefault="00834144" w:rsidP="00834144">
      <w:pPr>
        <w:spacing w:after="0" w:line="240" w:lineRule="auto"/>
        <w:ind w:firstLine="567"/>
        <w:rPr>
          <w:rFonts w:ascii="Arial" w:eastAsia="Times New Roman" w:hAnsi="Arial" w:cs="Arial"/>
          <w:bCs/>
          <w:sz w:val="24"/>
          <w:szCs w:val="24"/>
          <w:lang w:eastAsia="ru-RU"/>
        </w:rPr>
      </w:pPr>
      <w:r w:rsidRPr="00834144">
        <w:rPr>
          <w:rFonts w:ascii="Arial" w:eastAsia="Times New Roman" w:hAnsi="Arial" w:cs="Arial"/>
          <w:bCs/>
          <w:sz w:val="24"/>
          <w:szCs w:val="24"/>
          <w:lang w:eastAsia="ru-RU"/>
        </w:rPr>
        <w:t xml:space="preserve">(в редакции решения Совета депутатов </w:t>
      </w:r>
      <w:hyperlink r:id="rId16" w:tgtFrame="Logical" w:history="1">
        <w:r w:rsidRPr="00834144">
          <w:rPr>
            <w:rFonts w:ascii="Arial" w:eastAsia="Times New Roman" w:hAnsi="Arial" w:cs="Arial"/>
            <w:b/>
            <w:bCs/>
            <w:color w:val="0000FF"/>
            <w:sz w:val="24"/>
            <w:szCs w:val="24"/>
            <w:lang w:eastAsia="ru-RU"/>
          </w:rPr>
          <w:t>от 21.12.2015 № 55)</w:t>
        </w:r>
      </w:hyperlink>
    </w:p>
    <w:p w:rsidR="00834144" w:rsidRPr="00834144" w:rsidRDefault="00834144" w:rsidP="00834144">
      <w:pPr>
        <w:widowControl w:val="0"/>
        <w:tabs>
          <w:tab w:val="left" w:pos="993"/>
        </w:tabs>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8) формирование архивных фондов поселения;</w:t>
      </w:r>
    </w:p>
    <w:p w:rsidR="00834144" w:rsidRPr="00834144" w:rsidRDefault="00834144" w:rsidP="00834144">
      <w:pPr>
        <w:widowControl w:val="0"/>
        <w:tabs>
          <w:tab w:val="left" w:pos="993"/>
        </w:tabs>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834144" w:rsidRPr="00834144" w:rsidRDefault="00834144" w:rsidP="00834144">
      <w:pPr>
        <w:spacing w:after="0" w:line="240" w:lineRule="auto"/>
        <w:ind w:firstLine="567"/>
        <w:jc w:val="both"/>
        <w:rPr>
          <w:rFonts w:ascii="Arial" w:eastAsia="Times New Roman" w:hAnsi="Arial" w:cs="Arial"/>
          <w:bCs/>
          <w:color w:val="0000FF"/>
          <w:sz w:val="24"/>
          <w:szCs w:val="24"/>
          <w:lang w:eastAsia="ru-RU"/>
        </w:rPr>
      </w:pPr>
      <w:r w:rsidRPr="00834144">
        <w:rPr>
          <w:rFonts w:ascii="Arial" w:eastAsia="Times New Roman" w:hAnsi="Arial" w:cs="Arial"/>
          <w:bCs/>
          <w:sz w:val="24"/>
          <w:szCs w:val="24"/>
          <w:lang w:eastAsia="ru-RU"/>
        </w:rPr>
        <w:t>в редакции решения Совета депутатов</w:t>
      </w:r>
      <w:r w:rsidRPr="00834144">
        <w:rPr>
          <w:rFonts w:ascii="Arial" w:eastAsia="Times New Roman" w:hAnsi="Arial" w:cs="Arial"/>
          <w:b/>
          <w:bCs/>
          <w:sz w:val="24"/>
          <w:szCs w:val="24"/>
          <w:lang w:eastAsia="ru-RU"/>
        </w:rPr>
        <w:t xml:space="preserve">  </w:t>
      </w:r>
      <w:hyperlink r:id="rId17" w:tgtFrame="Logical" w:history="1">
        <w:r w:rsidRPr="00834144">
          <w:rPr>
            <w:rFonts w:ascii="Arial" w:eastAsia="Times New Roman" w:hAnsi="Arial" w:cs="Arial"/>
            <w:b/>
            <w:bCs/>
            <w:color w:val="0000FF"/>
            <w:sz w:val="24"/>
            <w:szCs w:val="24"/>
            <w:lang w:eastAsia="ru-RU"/>
          </w:rPr>
          <w:t>от 05.03.2019 №15</w:t>
        </w:r>
      </w:hyperlink>
    </w:p>
    <w:p w:rsidR="00834144" w:rsidRPr="00834144" w:rsidRDefault="00834144" w:rsidP="0083414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  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34144" w:rsidRPr="00834144" w:rsidRDefault="00834144" w:rsidP="0083414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834144" w:rsidRPr="00834144" w:rsidRDefault="00834144" w:rsidP="0083414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12) организация и осуществление мероприятий по работе с детьми и молодежью в поселении;</w:t>
      </w:r>
    </w:p>
    <w:p w:rsidR="00834144" w:rsidRPr="00834144" w:rsidRDefault="00834144" w:rsidP="0083414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13)оказание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4144" w:rsidRPr="00834144" w:rsidRDefault="00834144" w:rsidP="0083414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14) снабжение населения топливом в пределах полномочий, установленных законодательством Российской Федерации;</w:t>
      </w:r>
    </w:p>
    <w:p w:rsidR="00834144" w:rsidRPr="00834144" w:rsidRDefault="00834144" w:rsidP="0083414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34144" w:rsidRPr="00834144" w:rsidRDefault="00834144" w:rsidP="0083414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834144" w:rsidRPr="00834144" w:rsidRDefault="00834144" w:rsidP="0083414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lastRenderedPageBreak/>
        <w:t xml:space="preserve"> 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4144" w:rsidRPr="00834144" w:rsidRDefault="00834144" w:rsidP="00834144">
      <w:pPr>
        <w:autoSpaceDE w:val="0"/>
        <w:autoSpaceDN w:val="0"/>
        <w:adjustRightInd w:val="0"/>
        <w:spacing w:after="0" w:line="240" w:lineRule="auto"/>
        <w:jc w:val="both"/>
        <w:rPr>
          <w:rFonts w:ascii="Arial" w:eastAsia="Calibri" w:hAnsi="Arial" w:cs="Arial"/>
          <w:sz w:val="24"/>
          <w:szCs w:val="24"/>
        </w:rPr>
      </w:pPr>
      <w:r w:rsidRPr="00834144">
        <w:rPr>
          <w:rFonts w:ascii="Arial" w:eastAsia="Times New Roman" w:hAnsi="Arial" w:cs="Arial"/>
          <w:sz w:val="24"/>
          <w:szCs w:val="24"/>
          <w:lang w:eastAsia="ru-RU"/>
        </w:rPr>
        <w:t xml:space="preserve">           18) </w:t>
      </w:r>
      <w:r w:rsidRPr="00834144">
        <w:rPr>
          <w:rFonts w:ascii="Arial" w:eastAsia="Calibri" w:hAnsi="Arial" w:cs="Arial"/>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834144" w:rsidRPr="00834144" w:rsidRDefault="00834144" w:rsidP="00834144">
      <w:pPr>
        <w:spacing w:after="0" w:line="240" w:lineRule="auto"/>
        <w:ind w:firstLine="567"/>
        <w:rPr>
          <w:rFonts w:ascii="Arial" w:eastAsia="Times New Roman" w:hAnsi="Arial" w:cs="Arial"/>
          <w:bCs/>
          <w:sz w:val="24"/>
          <w:szCs w:val="24"/>
          <w:lang w:eastAsia="ru-RU"/>
        </w:rPr>
      </w:pPr>
      <w:r w:rsidRPr="00834144">
        <w:rPr>
          <w:rFonts w:ascii="Arial" w:eastAsia="Times New Roman" w:hAnsi="Arial" w:cs="Arial"/>
          <w:bCs/>
          <w:sz w:val="24"/>
          <w:szCs w:val="24"/>
          <w:lang w:eastAsia="ru-RU"/>
        </w:rPr>
        <w:t xml:space="preserve">(в редакции решения Совета депутатов </w:t>
      </w:r>
      <w:hyperlink r:id="rId18" w:tgtFrame="Logical" w:history="1">
        <w:r w:rsidRPr="00834144">
          <w:rPr>
            <w:rFonts w:ascii="Arial" w:eastAsia="Times New Roman" w:hAnsi="Arial" w:cs="Arial"/>
            <w:b/>
            <w:bCs/>
            <w:color w:val="0000FF"/>
            <w:sz w:val="24"/>
            <w:szCs w:val="24"/>
            <w:lang w:eastAsia="ru-RU"/>
          </w:rPr>
          <w:t>от 21.12.2015 № 55)</w:t>
        </w:r>
      </w:hyperlink>
    </w:p>
    <w:p w:rsidR="00834144" w:rsidRPr="00834144" w:rsidRDefault="00834144" w:rsidP="00834144">
      <w:pPr>
        <w:spacing w:after="0" w:line="240" w:lineRule="auto"/>
        <w:ind w:firstLine="567"/>
        <w:jc w:val="both"/>
        <w:rPr>
          <w:rFonts w:ascii="Arial" w:eastAsia="Times New Roman" w:hAnsi="Arial" w:cs="Arial"/>
          <w:b/>
          <w:bCs/>
          <w:color w:val="0000FF"/>
          <w:sz w:val="32"/>
          <w:szCs w:val="32"/>
          <w:lang w:eastAsia="ru-RU"/>
        </w:rPr>
      </w:pPr>
      <w:r w:rsidRPr="00834144">
        <w:rPr>
          <w:rFonts w:ascii="Arial" w:eastAsia="Times New Roman" w:hAnsi="Arial" w:cs="Arial"/>
          <w:bCs/>
          <w:sz w:val="24"/>
          <w:szCs w:val="24"/>
          <w:lang w:eastAsia="ru-RU"/>
        </w:rPr>
        <w:t>в редакции решения Совета депутатов</w:t>
      </w:r>
      <w:r w:rsidRPr="00834144">
        <w:rPr>
          <w:rFonts w:ascii="Arial" w:eastAsia="Times New Roman" w:hAnsi="Arial" w:cs="Arial"/>
          <w:b/>
          <w:bCs/>
          <w:sz w:val="24"/>
          <w:szCs w:val="24"/>
          <w:lang w:eastAsia="ru-RU"/>
        </w:rPr>
        <w:t xml:space="preserve">  </w:t>
      </w:r>
      <w:hyperlink r:id="rId19" w:tgtFrame="Logical" w:history="1">
        <w:r w:rsidRPr="00834144">
          <w:rPr>
            <w:rFonts w:ascii="Arial" w:eastAsia="Times New Roman" w:hAnsi="Arial" w:cs="Arial"/>
            <w:b/>
            <w:bCs/>
            <w:color w:val="0000FF"/>
            <w:sz w:val="24"/>
            <w:szCs w:val="24"/>
            <w:lang w:eastAsia="ru-RU"/>
          </w:rPr>
          <w:t>от 05.03.2019 №15</w:t>
        </w:r>
      </w:hyperlink>
    </w:p>
    <w:p w:rsidR="00834144" w:rsidRPr="00834144" w:rsidRDefault="00834144" w:rsidP="00834144">
      <w:pPr>
        <w:widowControl w:val="0"/>
        <w:autoSpaceDE w:val="0"/>
        <w:autoSpaceDN w:val="0"/>
        <w:adjustRightInd w:val="0"/>
        <w:spacing w:after="0" w:line="240" w:lineRule="auto"/>
        <w:ind w:left="567"/>
        <w:contextualSpacing/>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19) организация ритуальных услуг и содержание мест захоронения;</w:t>
      </w:r>
    </w:p>
    <w:p w:rsidR="00834144" w:rsidRPr="00834144" w:rsidRDefault="00834144" w:rsidP="0083414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34144" w:rsidRPr="00834144" w:rsidRDefault="00834144" w:rsidP="00834144">
      <w:pPr>
        <w:spacing w:after="0" w:line="240" w:lineRule="auto"/>
        <w:ind w:firstLine="567"/>
        <w:jc w:val="both"/>
        <w:rPr>
          <w:rFonts w:ascii="Arial" w:eastAsia="Times New Roman" w:hAnsi="Arial" w:cs="Arial"/>
          <w:bCs/>
          <w:color w:val="0000FF"/>
          <w:sz w:val="24"/>
          <w:szCs w:val="24"/>
          <w:lang w:eastAsia="ru-RU"/>
        </w:rPr>
      </w:pPr>
      <w:r w:rsidRPr="00834144">
        <w:rPr>
          <w:rFonts w:ascii="Arial" w:eastAsia="Times New Roman" w:hAnsi="Arial" w:cs="Arial"/>
          <w:bCs/>
          <w:sz w:val="24"/>
          <w:szCs w:val="24"/>
          <w:lang w:eastAsia="ru-RU"/>
        </w:rPr>
        <w:t>21) пункт утратил силу решением Совета депутатов</w:t>
      </w:r>
      <w:r w:rsidRPr="00834144">
        <w:rPr>
          <w:rFonts w:ascii="Arial" w:eastAsia="Times New Roman" w:hAnsi="Arial" w:cs="Arial"/>
          <w:b/>
          <w:bCs/>
          <w:sz w:val="24"/>
          <w:szCs w:val="24"/>
          <w:lang w:eastAsia="ru-RU"/>
        </w:rPr>
        <w:t xml:space="preserve">  </w:t>
      </w:r>
      <w:hyperlink r:id="rId20" w:tgtFrame="Logical" w:history="1">
        <w:r w:rsidRPr="00834144">
          <w:rPr>
            <w:rFonts w:ascii="Arial" w:eastAsia="Times New Roman" w:hAnsi="Arial" w:cs="Arial"/>
            <w:b/>
            <w:bCs/>
            <w:color w:val="0000FF"/>
            <w:sz w:val="24"/>
            <w:szCs w:val="24"/>
            <w:lang w:eastAsia="ru-RU"/>
          </w:rPr>
          <w:t>от 05.03.2019 №15</w:t>
        </w:r>
      </w:hyperlink>
    </w:p>
    <w:p w:rsidR="00834144" w:rsidRPr="00834144" w:rsidRDefault="00834144" w:rsidP="00834144">
      <w:pPr>
        <w:widowControl w:val="0"/>
        <w:autoSpaceDE w:val="0"/>
        <w:autoSpaceDN w:val="0"/>
        <w:adjustRightInd w:val="0"/>
        <w:spacing w:after="0" w:line="240" w:lineRule="auto"/>
        <w:contextualSpacing/>
        <w:jc w:val="both"/>
        <w:rPr>
          <w:rFonts w:ascii="Times New Roman" w:eastAsia="Times New Roman" w:hAnsi="Times New Roman" w:cs="Arial"/>
          <w:color w:val="0000FF"/>
          <w:sz w:val="24"/>
          <w:szCs w:val="24"/>
          <w:lang w:eastAsia="ru-RU"/>
        </w:rPr>
      </w:pPr>
      <w:r w:rsidRPr="00834144">
        <w:rPr>
          <w:rFonts w:ascii="Arial" w:eastAsia="Times New Roman" w:hAnsi="Arial" w:cs="Arial"/>
          <w:b/>
          <w:sz w:val="24"/>
          <w:szCs w:val="24"/>
          <w:lang w:eastAsia="ru-RU"/>
        </w:rPr>
        <w:t xml:space="preserve">          </w:t>
      </w:r>
      <w:hyperlink r:id="rId21" w:tgtFrame="Logical" w:history="1">
        <w:r w:rsidRPr="00834144">
          <w:rPr>
            <w:rFonts w:ascii="Times New Roman" w:eastAsia="Times New Roman" w:hAnsi="Times New Roman" w:cs="Times New Roman"/>
            <w:color w:val="0000FF"/>
            <w:sz w:val="24"/>
            <w:szCs w:val="24"/>
            <w:lang w:eastAsia="ru-RU"/>
          </w:rPr>
          <w:t>(в редакции решения Совета депутатов от 11.12.2014 № 33)</w:t>
        </w:r>
      </w:hyperlink>
    </w:p>
    <w:p w:rsidR="00834144" w:rsidRPr="00834144" w:rsidRDefault="00834144" w:rsidP="00834144">
      <w:pPr>
        <w:spacing w:after="0" w:line="240" w:lineRule="auto"/>
        <w:ind w:firstLine="567"/>
        <w:jc w:val="both"/>
        <w:rPr>
          <w:rFonts w:ascii="Arial" w:eastAsia="Times New Roman" w:hAnsi="Arial" w:cs="Arial"/>
          <w:bCs/>
          <w:color w:val="0000FF"/>
          <w:sz w:val="24"/>
          <w:szCs w:val="24"/>
          <w:lang w:eastAsia="ru-RU"/>
        </w:rPr>
      </w:pPr>
      <w:r w:rsidRPr="00834144">
        <w:rPr>
          <w:rFonts w:ascii="Arial" w:eastAsia="Times New Roman" w:hAnsi="Arial" w:cs="Arial"/>
          <w:bCs/>
          <w:sz w:val="24"/>
          <w:szCs w:val="24"/>
          <w:lang w:eastAsia="ru-RU"/>
        </w:rPr>
        <w:t xml:space="preserve">22) пункт утратил силу Решением Совета депутатов </w:t>
      </w:r>
      <w:hyperlink r:id="rId22" w:tgtFrame="Logical" w:history="1">
        <w:r w:rsidRPr="00834144">
          <w:rPr>
            <w:rFonts w:ascii="Arial" w:eastAsia="Times New Roman" w:hAnsi="Arial" w:cs="Arial"/>
            <w:b/>
            <w:bCs/>
            <w:color w:val="0000FF"/>
            <w:sz w:val="24"/>
            <w:szCs w:val="24"/>
            <w:lang w:eastAsia="ru-RU"/>
          </w:rPr>
          <w:t>от 18.12.2017 №42</w:t>
        </w:r>
      </w:hyperlink>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(в редакции решения Совета депутатов </w:t>
      </w:r>
      <w:hyperlink r:id="rId23" w:tgtFrame="Logical" w:history="1">
        <w:r w:rsidRPr="00834144">
          <w:rPr>
            <w:rFonts w:ascii="Arial" w:eastAsia="Times New Roman" w:hAnsi="Arial" w:cs="Times New Roman"/>
            <w:color w:val="0000FF"/>
            <w:sz w:val="24"/>
            <w:szCs w:val="24"/>
            <w:lang w:eastAsia="ru-RU"/>
          </w:rPr>
          <w:t>от 21.12.2015 № 55)</w:t>
        </w:r>
      </w:hyperlink>
    </w:p>
    <w:p w:rsidR="00834144" w:rsidRPr="00834144" w:rsidRDefault="00834144" w:rsidP="00834144">
      <w:pPr>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23) осуществление мер по противодействию коррупции в границах поселения</w:t>
      </w:r>
    </w:p>
    <w:p w:rsidR="00834144" w:rsidRPr="00834144" w:rsidRDefault="00834144" w:rsidP="00834144">
      <w:pPr>
        <w:spacing w:after="0" w:line="240" w:lineRule="auto"/>
        <w:ind w:firstLine="567"/>
        <w:jc w:val="both"/>
        <w:rPr>
          <w:rFonts w:ascii="Arial" w:eastAsia="Times New Roman" w:hAnsi="Arial" w:cs="Arial"/>
          <w:bCs/>
          <w:color w:val="0000FF"/>
          <w:sz w:val="24"/>
          <w:szCs w:val="24"/>
          <w:lang w:eastAsia="ru-RU"/>
        </w:rPr>
      </w:pPr>
      <w:r w:rsidRPr="00834144">
        <w:rPr>
          <w:rFonts w:ascii="Arial" w:eastAsia="Times New Roman" w:hAnsi="Arial" w:cs="Arial"/>
          <w:bCs/>
          <w:sz w:val="24"/>
          <w:szCs w:val="24"/>
          <w:lang w:eastAsia="ru-RU"/>
        </w:rPr>
        <w:t xml:space="preserve">(в редакции решения Совета депутатов </w:t>
      </w:r>
      <w:hyperlink r:id="rId24" w:tgtFrame="Logical" w:history="1">
        <w:r w:rsidRPr="00834144">
          <w:rPr>
            <w:rFonts w:ascii="Arial" w:eastAsia="Times New Roman" w:hAnsi="Arial" w:cs="Arial"/>
            <w:b/>
            <w:bCs/>
            <w:color w:val="0000FF"/>
            <w:sz w:val="24"/>
            <w:szCs w:val="24"/>
            <w:lang w:eastAsia="ru-RU"/>
          </w:rPr>
          <w:t>от 18.12.2017 №42)</w:t>
        </w:r>
      </w:hyperlink>
    </w:p>
    <w:p w:rsidR="00834144" w:rsidRPr="00834144" w:rsidRDefault="00834144" w:rsidP="00834144">
      <w:pPr>
        <w:spacing w:after="0" w:line="240" w:lineRule="auto"/>
        <w:ind w:firstLine="709"/>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34144" w:rsidRPr="00834144" w:rsidRDefault="00834144" w:rsidP="00834144">
      <w:pPr>
        <w:spacing w:after="0" w:line="240" w:lineRule="auto"/>
        <w:ind w:firstLine="567"/>
        <w:jc w:val="both"/>
        <w:rPr>
          <w:rFonts w:ascii="Arial" w:eastAsia="Times New Roman" w:hAnsi="Arial" w:cs="Arial"/>
          <w:bCs/>
          <w:color w:val="0000FF"/>
          <w:sz w:val="24"/>
          <w:szCs w:val="24"/>
          <w:lang w:eastAsia="ru-RU"/>
        </w:rPr>
      </w:pPr>
      <w:r w:rsidRPr="00834144">
        <w:rPr>
          <w:rFonts w:ascii="Arial" w:eastAsia="Times New Roman" w:hAnsi="Arial" w:cs="Arial"/>
          <w:bCs/>
          <w:sz w:val="24"/>
          <w:szCs w:val="24"/>
          <w:lang w:eastAsia="ru-RU"/>
        </w:rPr>
        <w:t xml:space="preserve">в редакции решения Совета депутатов </w:t>
      </w:r>
      <w:hyperlink r:id="rId25" w:tgtFrame="Logical" w:history="1">
        <w:r w:rsidRPr="00834144">
          <w:rPr>
            <w:rFonts w:ascii="Arial" w:eastAsia="Times New Roman" w:hAnsi="Arial" w:cs="Arial"/>
            <w:b/>
            <w:bCs/>
            <w:color w:val="0000FF"/>
            <w:sz w:val="24"/>
            <w:szCs w:val="24"/>
            <w:lang w:eastAsia="ru-RU"/>
          </w:rPr>
          <w:t>от 10.02.2020 №34</w:t>
        </w:r>
      </w:hyperlink>
    </w:p>
    <w:p w:rsidR="00834144" w:rsidRPr="00834144" w:rsidRDefault="00834144" w:rsidP="00834144">
      <w:pPr>
        <w:adjustRightInd w:val="0"/>
        <w:spacing w:after="0" w:line="240" w:lineRule="auto"/>
        <w:ind w:firstLine="567"/>
        <w:jc w:val="both"/>
        <w:rPr>
          <w:rFonts w:ascii="Arial" w:eastAsia="Times New Roman" w:hAnsi="Arial" w:cs="Arial"/>
          <w:sz w:val="24"/>
          <w:szCs w:val="24"/>
          <w:lang w:eastAsia="ru-RU"/>
        </w:rPr>
      </w:pPr>
    </w:p>
    <w:p w:rsidR="00834144" w:rsidRPr="00834144" w:rsidRDefault="00834144" w:rsidP="00834144">
      <w:pPr>
        <w:adjustRightInd w:val="0"/>
        <w:spacing w:after="0" w:line="240" w:lineRule="auto"/>
        <w:ind w:firstLine="567"/>
        <w:jc w:val="both"/>
        <w:rPr>
          <w:rFonts w:ascii="Arial" w:eastAsia="Times New Roman" w:hAnsi="Arial" w:cs="Arial"/>
          <w:b/>
          <w:bCs/>
          <w:sz w:val="24"/>
          <w:szCs w:val="24"/>
          <w:lang w:eastAsia="ru-RU"/>
        </w:rPr>
      </w:pPr>
      <w:r w:rsidRPr="00834144">
        <w:rPr>
          <w:rFonts w:ascii="Arial" w:eastAsia="Times New Roman" w:hAnsi="Arial" w:cs="Arial"/>
          <w:b/>
          <w:sz w:val="24"/>
          <w:szCs w:val="24"/>
          <w:lang w:eastAsia="ru-RU"/>
        </w:rPr>
        <w:t>Статья 3.</w:t>
      </w:r>
      <w:r w:rsidRPr="00834144">
        <w:rPr>
          <w:rFonts w:ascii="Arial" w:eastAsia="Times New Roman" w:hAnsi="Arial" w:cs="Arial"/>
          <w:sz w:val="24"/>
          <w:szCs w:val="24"/>
          <w:lang w:eastAsia="ru-RU"/>
        </w:rPr>
        <w:t xml:space="preserve"> </w:t>
      </w:r>
      <w:r w:rsidRPr="00834144">
        <w:rPr>
          <w:rFonts w:ascii="Arial" w:eastAsia="Times New Roman" w:hAnsi="Arial" w:cs="Arial"/>
          <w:b/>
          <w:bCs/>
          <w:sz w:val="24"/>
          <w:szCs w:val="24"/>
          <w:lang w:eastAsia="ru-RU"/>
        </w:rPr>
        <w:t>Права органов местного самоуправления поселения на решение вопросов, не отнесенных к вопросам местного значения поселения</w:t>
      </w:r>
    </w:p>
    <w:p w:rsidR="00834144" w:rsidRPr="00834144" w:rsidRDefault="00834144" w:rsidP="00834144">
      <w:pPr>
        <w:adjustRightInd w:val="0"/>
        <w:spacing w:after="0" w:line="240" w:lineRule="auto"/>
        <w:ind w:firstLine="567"/>
        <w:jc w:val="both"/>
        <w:rPr>
          <w:rFonts w:ascii="Arial" w:eastAsia="Times New Roman" w:hAnsi="Arial" w:cs="Arial"/>
          <w:b/>
          <w:bCs/>
          <w:sz w:val="24"/>
          <w:szCs w:val="24"/>
          <w:lang w:eastAsia="ru-RU"/>
        </w:rPr>
      </w:pP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Органы местного самоуправления поселения имеют право на:</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создание музеев поселения;</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834144">
        <w:rPr>
          <w:rFonts w:ascii="Arial" w:eastAsia="Times New Roman" w:hAnsi="Arial" w:cs="Arial"/>
          <w:bCs/>
          <w:sz w:val="24"/>
          <w:szCs w:val="24"/>
          <w:lang w:eastAsia="ru-RU"/>
        </w:rPr>
        <w:t>3) участие в осуществлении деятельности по опеке и попечительству;</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834144">
        <w:rPr>
          <w:rFonts w:ascii="Arial" w:eastAsia="Times New Roman" w:hAnsi="Arial" w:cs="Arial"/>
          <w:bCs/>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834144">
        <w:rPr>
          <w:rFonts w:ascii="Arial" w:eastAsia="Times New Roman" w:hAnsi="Arial" w:cs="Arial"/>
          <w:bCs/>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834144">
        <w:rPr>
          <w:rFonts w:ascii="Arial" w:eastAsia="Times New Roman" w:hAnsi="Arial" w:cs="Arial"/>
          <w:bCs/>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834144">
        <w:rPr>
          <w:rFonts w:ascii="Arial" w:eastAsia="Times New Roman" w:hAnsi="Arial" w:cs="Arial"/>
          <w:bCs/>
          <w:sz w:val="24"/>
          <w:szCs w:val="24"/>
          <w:lang w:eastAsia="ru-RU"/>
        </w:rPr>
        <w:t>7) создание условий для развития туризма;</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834144">
        <w:rPr>
          <w:rFonts w:ascii="Arial" w:eastAsia="Times New Roman" w:hAnsi="Arial" w:cs="Arial"/>
          <w:bCs/>
          <w:sz w:val="24"/>
          <w:szCs w:val="24"/>
          <w:lang w:eastAsia="ru-RU"/>
        </w:rPr>
        <w:t>8) создание муниципальной пожарной охраны;</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834144">
        <w:rPr>
          <w:rFonts w:ascii="Arial" w:eastAsia="Times New Roman" w:hAnsi="Arial" w:cs="Arial"/>
          <w:bCs/>
          <w:sz w:val="24"/>
          <w:szCs w:val="24"/>
          <w:lang w:eastAsia="ru-RU"/>
        </w:rPr>
        <w:t xml:space="preserve">9) </w:t>
      </w:r>
      <w:r w:rsidRPr="00834144">
        <w:rPr>
          <w:rFonts w:ascii="Arial" w:eastAsia="Times New Roman" w:hAnsi="Arial" w:cs="Arial"/>
          <w:iCs/>
          <w:sz w:val="24"/>
          <w:szCs w:val="24"/>
          <w:lang w:eastAsia="ru-RU"/>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iCs/>
          <w:sz w:val="24"/>
          <w:szCs w:val="24"/>
          <w:lang w:eastAsia="ru-RU"/>
        </w:rPr>
        <w:t xml:space="preserve">10) </w:t>
      </w:r>
      <w:r w:rsidRPr="00834144">
        <w:rPr>
          <w:rFonts w:ascii="Arial" w:eastAsia="Times New Roman" w:hAnsi="Arial" w:cs="Arial"/>
          <w:sz w:val="24"/>
          <w:szCs w:val="24"/>
          <w:lang w:eastAsia="ru-RU"/>
        </w:rPr>
        <w:t xml:space="preserve">оказание поддержки общественным объединениям инвалидов, а также созданным общероссийскими общественными объединениями инвалидов </w:t>
      </w:r>
      <w:r w:rsidRPr="00834144">
        <w:rPr>
          <w:rFonts w:ascii="Arial" w:eastAsia="Times New Roman" w:hAnsi="Arial" w:cs="Arial"/>
          <w:sz w:val="24"/>
          <w:szCs w:val="24"/>
          <w:lang w:eastAsia="ru-RU"/>
        </w:rPr>
        <w:lastRenderedPageBreak/>
        <w:t>организациям в соответствии с Федеральным законом от 24.11.1995 №181-ФЗ «О социальной защите инвалидов в Российской Федерации»;</w:t>
      </w:r>
    </w:p>
    <w:p w:rsidR="00834144" w:rsidRPr="00834144" w:rsidRDefault="00834144" w:rsidP="00834144">
      <w:pPr>
        <w:spacing w:after="0" w:line="240" w:lineRule="auto"/>
        <w:ind w:firstLine="567"/>
        <w:jc w:val="both"/>
        <w:rPr>
          <w:rFonts w:ascii="Arial" w:eastAsia="Times New Roman" w:hAnsi="Arial" w:cs="Arial"/>
          <w:bCs/>
          <w:color w:val="0000FF"/>
          <w:sz w:val="24"/>
          <w:szCs w:val="24"/>
          <w:lang w:eastAsia="ru-RU"/>
        </w:rPr>
      </w:pPr>
      <w:r w:rsidRPr="00834144">
        <w:rPr>
          <w:rFonts w:ascii="Arial" w:eastAsia="Times New Roman" w:hAnsi="Arial" w:cs="Arial"/>
          <w:b/>
          <w:bCs/>
          <w:sz w:val="32"/>
          <w:szCs w:val="32"/>
          <w:lang w:eastAsia="ru-RU"/>
        </w:rPr>
        <w:t xml:space="preserve"> </w:t>
      </w:r>
      <w:r w:rsidRPr="00834144">
        <w:rPr>
          <w:rFonts w:ascii="Arial" w:eastAsia="Times New Roman" w:hAnsi="Arial" w:cs="Arial"/>
          <w:bCs/>
          <w:sz w:val="24"/>
          <w:szCs w:val="24"/>
          <w:lang w:eastAsia="ru-RU"/>
        </w:rPr>
        <w:t xml:space="preserve"> 11) пункт утратил силу Решением Совета депутатов  </w:t>
      </w:r>
      <w:hyperlink r:id="rId26" w:tgtFrame="Logical" w:history="1">
        <w:r w:rsidRPr="00834144">
          <w:rPr>
            <w:rFonts w:ascii="Arial" w:eastAsia="Times New Roman" w:hAnsi="Arial" w:cs="Arial"/>
            <w:b/>
            <w:bCs/>
            <w:color w:val="0000FF"/>
            <w:sz w:val="24"/>
            <w:szCs w:val="24"/>
            <w:lang w:eastAsia="ru-RU"/>
          </w:rPr>
          <w:t>от 05.03.2019 №15</w:t>
        </w:r>
      </w:hyperlink>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   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4144" w:rsidRPr="00834144" w:rsidRDefault="00834144" w:rsidP="00834144">
      <w:pPr>
        <w:autoSpaceDE w:val="0"/>
        <w:autoSpaceDN w:val="0"/>
        <w:adjustRightInd w:val="0"/>
        <w:spacing w:after="0" w:line="240" w:lineRule="auto"/>
        <w:jc w:val="both"/>
        <w:rPr>
          <w:rFonts w:ascii="Arial" w:eastAsia="Calibri" w:hAnsi="Arial" w:cs="Arial"/>
          <w:sz w:val="24"/>
          <w:szCs w:val="24"/>
        </w:rPr>
      </w:pPr>
      <w:r w:rsidRPr="00834144">
        <w:rPr>
          <w:rFonts w:ascii="Arial" w:eastAsia="Times New Roman" w:hAnsi="Arial" w:cs="Arial"/>
          <w:bCs/>
          <w:sz w:val="24"/>
          <w:szCs w:val="24"/>
          <w:lang w:eastAsia="ru-RU"/>
        </w:rPr>
        <w:t xml:space="preserve">             13)</w:t>
      </w:r>
      <w:r w:rsidRPr="00834144">
        <w:rPr>
          <w:rFonts w:ascii="Arial" w:eastAsia="Times New Roman" w:hAnsi="Arial" w:cs="Arial"/>
          <w:sz w:val="24"/>
          <w:szCs w:val="24"/>
          <w:lang w:eastAsia="ru-RU"/>
        </w:rPr>
        <w:t xml:space="preserve"> </w:t>
      </w:r>
      <w:r w:rsidRPr="00834144">
        <w:rPr>
          <w:rFonts w:ascii="Arial" w:eastAsia="Calibri" w:hAnsi="Arial" w:cs="Arial"/>
          <w:sz w:val="24"/>
          <w:szCs w:val="24"/>
        </w:rPr>
        <w:t>осуществление деятельности по обращению с животными без владельцев, обитающими на территории поселения;</w:t>
      </w:r>
    </w:p>
    <w:p w:rsidR="00834144" w:rsidRPr="00834144" w:rsidRDefault="00834144" w:rsidP="00834144">
      <w:pPr>
        <w:spacing w:after="0" w:line="240" w:lineRule="auto"/>
        <w:ind w:firstLine="567"/>
        <w:rPr>
          <w:rFonts w:ascii="Arial" w:eastAsia="Times New Roman" w:hAnsi="Arial" w:cs="Arial"/>
          <w:bCs/>
          <w:sz w:val="24"/>
          <w:szCs w:val="24"/>
          <w:lang w:eastAsia="ru-RU"/>
        </w:rPr>
      </w:pPr>
      <w:r w:rsidRPr="00834144">
        <w:rPr>
          <w:rFonts w:ascii="Arial" w:eastAsia="Times New Roman" w:hAnsi="Arial" w:cs="Arial"/>
          <w:bCs/>
          <w:sz w:val="24"/>
          <w:szCs w:val="24"/>
          <w:lang w:eastAsia="ru-RU"/>
        </w:rPr>
        <w:t xml:space="preserve">(в редакции решения Совета депутатов </w:t>
      </w:r>
      <w:hyperlink r:id="rId27" w:tgtFrame="Logical" w:history="1">
        <w:r w:rsidRPr="00834144">
          <w:rPr>
            <w:rFonts w:ascii="Arial" w:eastAsia="Times New Roman" w:hAnsi="Arial" w:cs="Arial"/>
            <w:b/>
            <w:bCs/>
            <w:color w:val="0000FF"/>
            <w:sz w:val="24"/>
            <w:szCs w:val="24"/>
            <w:lang w:eastAsia="ru-RU"/>
          </w:rPr>
          <w:t>от 21.12.2015 № 55)</w:t>
        </w:r>
      </w:hyperlink>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color w:val="0000FF"/>
          <w:sz w:val="24"/>
          <w:szCs w:val="24"/>
          <w:lang w:eastAsia="ru-RU"/>
        </w:rPr>
      </w:pPr>
      <w:r w:rsidRPr="00834144">
        <w:rPr>
          <w:rFonts w:ascii="Arial" w:eastAsia="Times New Roman" w:hAnsi="Arial" w:cs="Times New Roman"/>
          <w:sz w:val="24"/>
          <w:szCs w:val="24"/>
          <w:lang w:eastAsia="ru-RU"/>
        </w:rPr>
        <w:t>в редакции решения Совета депутатов</w:t>
      </w:r>
      <w:r w:rsidRPr="00834144">
        <w:rPr>
          <w:rFonts w:ascii="Arial" w:eastAsia="Times New Roman" w:hAnsi="Arial" w:cs="Arial"/>
          <w:sz w:val="24"/>
          <w:szCs w:val="24"/>
          <w:lang w:eastAsia="ru-RU"/>
        </w:rPr>
        <w:t xml:space="preserve">  </w:t>
      </w:r>
      <w:hyperlink r:id="rId28" w:tgtFrame="Logical" w:history="1">
        <w:r w:rsidRPr="00834144">
          <w:rPr>
            <w:rFonts w:ascii="Arial" w:eastAsia="Times New Roman" w:hAnsi="Arial" w:cs="Times New Roman"/>
            <w:color w:val="0000FF"/>
            <w:sz w:val="24"/>
            <w:szCs w:val="24"/>
            <w:lang w:eastAsia="ru-RU"/>
          </w:rPr>
          <w:t>от 05.03.2019 №15</w:t>
        </w:r>
      </w:hyperlink>
    </w:p>
    <w:p w:rsidR="00834144" w:rsidRPr="00834144" w:rsidRDefault="00834144" w:rsidP="00834144">
      <w:pPr>
        <w:autoSpaceDE w:val="0"/>
        <w:autoSpaceDN w:val="0"/>
        <w:adjustRightInd w:val="0"/>
        <w:spacing w:after="0" w:line="240" w:lineRule="auto"/>
        <w:ind w:firstLine="567"/>
        <w:contextualSpacing/>
        <w:jc w:val="both"/>
        <w:rPr>
          <w:rFonts w:ascii="Arial" w:eastAsia="Times New Roman" w:hAnsi="Arial" w:cs="Times New Roman"/>
          <w:sz w:val="24"/>
          <w:szCs w:val="24"/>
          <w:lang w:eastAsia="ru-RU"/>
        </w:rPr>
      </w:pPr>
      <w:r w:rsidRPr="00834144">
        <w:rPr>
          <w:rFonts w:ascii="Arial" w:eastAsia="Times New Roman" w:hAnsi="Arial" w:cs="Arial"/>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4144" w:rsidRPr="00834144" w:rsidRDefault="00834144" w:rsidP="00834144">
      <w:pPr>
        <w:autoSpaceDE w:val="0"/>
        <w:autoSpaceDN w:val="0"/>
        <w:adjustRightInd w:val="0"/>
        <w:spacing w:after="0" w:line="240" w:lineRule="auto"/>
        <w:ind w:firstLine="567"/>
        <w:contextualSpacing/>
        <w:jc w:val="both"/>
        <w:rPr>
          <w:rFonts w:ascii="Arial" w:eastAsia="Times New Roman" w:hAnsi="Arial" w:cs="Arial"/>
          <w:bCs/>
          <w:sz w:val="24"/>
          <w:szCs w:val="24"/>
        </w:rPr>
      </w:pPr>
      <w:r w:rsidRPr="00834144">
        <w:rPr>
          <w:rFonts w:ascii="Arial" w:eastAsia="Times New Roman" w:hAnsi="Arial" w:cs="Arial"/>
          <w:bCs/>
          <w:sz w:val="24"/>
          <w:szCs w:val="24"/>
        </w:rPr>
        <w:t xml:space="preserve">Пункт введен Решением Совета депутатов МО </w:t>
      </w:r>
      <w:hyperlink r:id="rId29" w:tgtFrame="Logical" w:history="1">
        <w:r w:rsidRPr="00834144">
          <w:rPr>
            <w:rFonts w:ascii="Calibri" w:eastAsia="Times New Roman" w:hAnsi="Calibri" w:cs="Times New Roman"/>
            <w:color w:val="0000FF"/>
            <w:sz w:val="24"/>
            <w:szCs w:val="24"/>
          </w:rPr>
          <w:t>от 08.12.2016 №20</w:t>
        </w:r>
      </w:hyperlink>
    </w:p>
    <w:p w:rsidR="00834144" w:rsidRPr="00834144" w:rsidRDefault="00834144" w:rsidP="00834144">
      <w:pPr>
        <w:autoSpaceDE w:val="0"/>
        <w:autoSpaceDN w:val="0"/>
        <w:adjustRightInd w:val="0"/>
        <w:spacing w:after="0" w:line="240" w:lineRule="auto"/>
        <w:ind w:firstLine="567"/>
        <w:jc w:val="both"/>
        <w:rPr>
          <w:rFonts w:ascii="Arial" w:eastAsia="Times New Roman" w:hAnsi="Arial" w:cs="Times New Roman"/>
          <w:sz w:val="24"/>
          <w:szCs w:val="24"/>
          <w:lang w:eastAsia="ru-RU"/>
        </w:rPr>
      </w:pPr>
      <w:r w:rsidRPr="00834144">
        <w:rPr>
          <w:rFonts w:ascii="Arial" w:eastAsia="Times New Roman" w:hAnsi="Arial" w:cs="Arial"/>
          <w:bCs/>
          <w:sz w:val="24"/>
          <w:szCs w:val="24"/>
          <w:lang w:eastAsia="ru-RU"/>
        </w:rPr>
        <w:t xml:space="preserve">15) </w:t>
      </w:r>
      <w:r w:rsidRPr="00834144">
        <w:rPr>
          <w:rFonts w:ascii="Arial" w:eastAsia="Times New Roman" w:hAnsi="Arial" w:cs="Times New Roman"/>
          <w:sz w:val="24"/>
          <w:szCs w:val="24"/>
          <w:lang w:eastAsia="ru-RU"/>
        </w:rPr>
        <w:t>оказания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4144" w:rsidRPr="00834144" w:rsidRDefault="00834144" w:rsidP="00834144">
      <w:pPr>
        <w:spacing w:after="0" w:line="240" w:lineRule="auto"/>
        <w:ind w:firstLine="567"/>
        <w:jc w:val="both"/>
        <w:rPr>
          <w:rFonts w:ascii="Arial" w:eastAsia="Times New Roman" w:hAnsi="Arial" w:cs="Arial"/>
          <w:bCs/>
          <w:color w:val="0000FF"/>
          <w:sz w:val="24"/>
          <w:szCs w:val="24"/>
          <w:lang w:eastAsia="ru-RU"/>
        </w:rPr>
      </w:pPr>
      <w:r w:rsidRPr="00834144">
        <w:rPr>
          <w:rFonts w:ascii="Arial" w:eastAsia="Times New Roman" w:hAnsi="Arial" w:cs="Arial"/>
          <w:bCs/>
          <w:sz w:val="24"/>
          <w:szCs w:val="24"/>
          <w:lang w:eastAsia="ru-RU"/>
        </w:rPr>
        <w:t xml:space="preserve">(в редакции решения Совета депутатов </w:t>
      </w:r>
      <w:hyperlink r:id="rId30" w:tgtFrame="Logical" w:history="1">
        <w:r w:rsidRPr="00834144">
          <w:rPr>
            <w:rFonts w:ascii="Arial" w:eastAsia="Times New Roman" w:hAnsi="Arial" w:cs="Arial"/>
            <w:b/>
            <w:bCs/>
            <w:color w:val="0000FF"/>
            <w:sz w:val="24"/>
            <w:szCs w:val="24"/>
            <w:lang w:eastAsia="ru-RU"/>
          </w:rPr>
          <w:t>от 18.12.2017 №42)</w:t>
        </w:r>
      </w:hyperlink>
    </w:p>
    <w:p w:rsidR="00834144" w:rsidRPr="00834144" w:rsidRDefault="00834144" w:rsidP="00834144">
      <w:pPr>
        <w:autoSpaceDE w:val="0"/>
        <w:autoSpaceDN w:val="0"/>
        <w:adjustRightInd w:val="0"/>
        <w:spacing w:after="0" w:line="240" w:lineRule="auto"/>
        <w:jc w:val="both"/>
        <w:rPr>
          <w:rFonts w:ascii="Arial" w:eastAsia="Calibri" w:hAnsi="Arial" w:cs="Arial"/>
          <w:sz w:val="24"/>
          <w:szCs w:val="24"/>
        </w:rPr>
      </w:pPr>
      <w:r w:rsidRPr="00834144">
        <w:rPr>
          <w:rFonts w:ascii="Arial" w:eastAsia="Times New Roman" w:hAnsi="Arial" w:cs="Times New Roman"/>
          <w:sz w:val="24"/>
          <w:szCs w:val="24"/>
          <w:lang w:eastAsia="ru-RU"/>
        </w:rPr>
        <w:t xml:space="preserve">           16)</w:t>
      </w:r>
      <w:r w:rsidRPr="00834144">
        <w:rPr>
          <w:rFonts w:ascii="Arial" w:eastAsia="Calibri" w:hAnsi="Arial" w:cs="Arial"/>
          <w:sz w:val="24"/>
          <w:szCs w:val="24"/>
        </w:rPr>
        <w:t xml:space="preserve"> осуществление мероприятий по защите прав потребителей, предусмотренных </w:t>
      </w:r>
      <w:hyperlink r:id="rId31" w:history="1">
        <w:r w:rsidRPr="00834144">
          <w:rPr>
            <w:rFonts w:ascii="Arial" w:eastAsia="Calibri" w:hAnsi="Arial" w:cs="Times New Roman"/>
            <w:color w:val="0000FF"/>
            <w:sz w:val="24"/>
            <w:szCs w:val="24"/>
          </w:rPr>
          <w:t>Законом</w:t>
        </w:r>
      </w:hyperlink>
      <w:r w:rsidRPr="00834144">
        <w:rPr>
          <w:rFonts w:ascii="Arial" w:eastAsia="Calibri" w:hAnsi="Arial" w:cs="Arial"/>
          <w:sz w:val="24"/>
          <w:szCs w:val="24"/>
        </w:rPr>
        <w:t xml:space="preserve"> Российской Федерации от 7 февраля 1992 года №2300-1 «О защите прав потребителей».</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Times New Roman"/>
          <w:color w:val="0000FF"/>
          <w:sz w:val="24"/>
          <w:szCs w:val="24"/>
          <w:lang w:eastAsia="ru-RU"/>
        </w:rPr>
      </w:pPr>
      <w:r w:rsidRPr="00834144">
        <w:rPr>
          <w:rFonts w:ascii="Arial" w:eastAsia="Times New Roman" w:hAnsi="Arial" w:cs="Times New Roman"/>
          <w:sz w:val="24"/>
          <w:szCs w:val="24"/>
          <w:lang w:eastAsia="ru-RU"/>
        </w:rPr>
        <w:t xml:space="preserve"> в редакции решения Совета депутатов</w:t>
      </w:r>
      <w:r w:rsidRPr="00834144">
        <w:rPr>
          <w:rFonts w:ascii="Arial" w:eastAsia="Times New Roman" w:hAnsi="Arial" w:cs="Arial"/>
          <w:sz w:val="24"/>
          <w:szCs w:val="24"/>
          <w:lang w:eastAsia="ru-RU"/>
        </w:rPr>
        <w:t xml:space="preserve">  </w:t>
      </w:r>
      <w:hyperlink r:id="rId32" w:tgtFrame="Logical" w:history="1">
        <w:r w:rsidRPr="00834144">
          <w:rPr>
            <w:rFonts w:ascii="Arial" w:eastAsia="Times New Roman" w:hAnsi="Arial" w:cs="Times New Roman"/>
            <w:color w:val="0000FF"/>
            <w:sz w:val="24"/>
            <w:szCs w:val="24"/>
            <w:lang w:eastAsia="ru-RU"/>
          </w:rPr>
          <w:t>от 05.03.2019 №15</w:t>
        </w:r>
      </w:hyperlink>
    </w:p>
    <w:p w:rsidR="00834144" w:rsidRPr="00834144" w:rsidRDefault="00834144" w:rsidP="00834144">
      <w:pPr>
        <w:autoSpaceDE w:val="0"/>
        <w:autoSpaceDN w:val="0"/>
        <w:adjustRightInd w:val="0"/>
        <w:spacing w:after="0" w:line="240" w:lineRule="auto"/>
        <w:ind w:firstLine="567"/>
        <w:contextualSpacing/>
        <w:jc w:val="both"/>
        <w:rPr>
          <w:rFonts w:ascii="Arial" w:eastAsia="Times New Roman" w:hAnsi="Arial" w:cs="Times New Roman"/>
          <w:bCs/>
          <w:sz w:val="24"/>
          <w:szCs w:val="24"/>
        </w:rPr>
      </w:pPr>
      <w:r w:rsidRPr="00834144">
        <w:rPr>
          <w:rFonts w:ascii="Arial" w:eastAsia="Times New Roman" w:hAnsi="Arial" w:cs="Arial"/>
          <w:bCs/>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4144" w:rsidRPr="00834144" w:rsidRDefault="00834144" w:rsidP="00834144">
      <w:pPr>
        <w:spacing w:after="0" w:line="240" w:lineRule="auto"/>
        <w:ind w:firstLine="567"/>
        <w:rPr>
          <w:rFonts w:ascii="Arial" w:eastAsia="Times New Roman" w:hAnsi="Arial" w:cs="Arial"/>
          <w:bCs/>
          <w:color w:val="0000FF"/>
          <w:sz w:val="32"/>
          <w:szCs w:val="32"/>
          <w:lang w:eastAsia="ru-RU"/>
        </w:rPr>
      </w:pPr>
      <w:hyperlink r:id="rId33" w:tgtFrame="Logical" w:history="1">
        <w:r w:rsidRPr="00834144">
          <w:rPr>
            <w:rFonts w:ascii="Arial" w:eastAsia="Times New Roman" w:hAnsi="Arial" w:cs="Arial"/>
            <w:b/>
            <w:bCs/>
            <w:color w:val="0000FF"/>
            <w:sz w:val="24"/>
            <w:szCs w:val="24"/>
            <w:lang w:eastAsia="ru-RU"/>
          </w:rPr>
          <w:t>(в редакции решения Совета депутатов от 11.12.2014 № 33)</w:t>
        </w:r>
      </w:hyperlink>
    </w:p>
    <w:p w:rsidR="00834144" w:rsidRPr="00834144" w:rsidRDefault="00834144" w:rsidP="00834144">
      <w:pPr>
        <w:spacing w:after="0" w:line="240" w:lineRule="auto"/>
        <w:ind w:firstLine="567"/>
        <w:jc w:val="both"/>
        <w:rPr>
          <w:rFonts w:ascii="Arial" w:eastAsia="Times New Roman" w:hAnsi="Arial" w:cs="Arial"/>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4. Осуществление органами местного самоуправления поселения отдельных государственных полномочий</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«Об общих принципах организации местного самоуправления в Российской Федерации».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В целях повышения эффективности осуществления отдельных государственных полномочий Администрация поселения вправе дополнительно </w:t>
      </w:r>
      <w:r w:rsidRPr="00834144">
        <w:rPr>
          <w:rFonts w:ascii="Arial" w:eastAsia="Times New Roman" w:hAnsi="Arial" w:cs="Arial"/>
          <w:sz w:val="24"/>
          <w:szCs w:val="24"/>
          <w:lang w:eastAsia="ru-RU"/>
        </w:rPr>
        <w:lastRenderedPageBreak/>
        <w:t>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поселения решения о реализации права на участие в осуществлении указанных полномочий.</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5. Официальные символы поселения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2.Официальные символы поселения подлежат государственной регистрации в порядке, установленном федеральным законодательством.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Глава 2. Участие населения поселения в решении вопросов местного значения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6. Права граждан на осуществление местного самоуправления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sz w:val="24"/>
          <w:szCs w:val="24"/>
          <w:lang w:eastAsia="ru-RU"/>
        </w:rPr>
        <w:lastRenderedPageBreak/>
        <w:t>2.Граждане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7. Понятие местного референдума и инициатива его проведения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 в целях решения непосредственно населением вопросов местного значения.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2.Местный референдум может проводиться:</w:t>
      </w:r>
    </w:p>
    <w:p w:rsidR="00834144" w:rsidRPr="00834144" w:rsidRDefault="00834144" w:rsidP="00834144">
      <w:pPr>
        <w:numPr>
          <w:ilvl w:val="8"/>
          <w:numId w:val="8"/>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 инициативе, выдвинутой гражданами Российской Федерации, имеющими право на участие в местном референдуме;</w:t>
      </w:r>
    </w:p>
    <w:p w:rsidR="00834144" w:rsidRPr="00834144" w:rsidRDefault="00834144" w:rsidP="00834144">
      <w:pPr>
        <w:numPr>
          <w:ilvl w:val="8"/>
          <w:numId w:val="8"/>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34144" w:rsidRPr="00834144" w:rsidRDefault="00834144" w:rsidP="00834144">
      <w:pPr>
        <w:numPr>
          <w:ilvl w:val="8"/>
          <w:numId w:val="8"/>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 инициативе Совета депутатов поселения и Главы поселения, выдвинутой ими совместно.</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8. Назначение и проведение местного референдума</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834144" w:rsidRPr="00834144" w:rsidRDefault="00834144" w:rsidP="00834144">
      <w:pPr>
        <w:spacing w:after="0" w:line="240" w:lineRule="auto"/>
        <w:ind w:firstLine="567"/>
        <w:rPr>
          <w:rFonts w:ascii="Arial" w:eastAsia="Times New Roman" w:hAnsi="Arial" w:cs="Arial"/>
          <w:bCs/>
          <w:sz w:val="24"/>
          <w:szCs w:val="24"/>
          <w:lang w:eastAsia="ru-RU"/>
        </w:rPr>
      </w:pPr>
      <w:r w:rsidRPr="00834144">
        <w:rPr>
          <w:rFonts w:ascii="Arial" w:eastAsia="Times New Roman" w:hAnsi="Arial" w:cs="Arial"/>
          <w:b/>
          <w:bCs/>
          <w:sz w:val="32"/>
          <w:szCs w:val="32"/>
          <w:lang w:eastAsia="ru-RU"/>
        </w:rPr>
        <w:tab/>
      </w:r>
      <w:r w:rsidRPr="00834144">
        <w:rPr>
          <w:rFonts w:ascii="Arial" w:eastAsia="Times New Roman" w:hAnsi="Arial" w:cs="Arial"/>
          <w:bCs/>
          <w:sz w:val="24"/>
          <w:szCs w:val="24"/>
          <w:lang w:eastAsia="ru-RU"/>
        </w:rPr>
        <w:t xml:space="preserve">(в редакции решения Совета депутатов </w:t>
      </w:r>
      <w:hyperlink r:id="rId34" w:tgtFrame="Logical" w:history="1">
        <w:r w:rsidRPr="00834144">
          <w:rPr>
            <w:rFonts w:ascii="Arial" w:eastAsia="Times New Roman" w:hAnsi="Arial" w:cs="Arial"/>
            <w:b/>
            <w:bCs/>
            <w:color w:val="0000FF"/>
            <w:sz w:val="24"/>
            <w:szCs w:val="24"/>
            <w:lang w:eastAsia="ru-RU"/>
          </w:rPr>
          <w:t>от 21.12.2015 № 55)</w:t>
        </w:r>
      </w:hyperlink>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  2.Голосование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lastRenderedPageBreak/>
        <w:t>3.Округ референдума включает в себя всю территорию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5.Органы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834144" w:rsidRPr="00834144" w:rsidRDefault="00834144" w:rsidP="00834144">
      <w:pPr>
        <w:spacing w:after="0" w:line="240" w:lineRule="auto"/>
        <w:ind w:firstLine="567"/>
        <w:jc w:val="both"/>
        <w:rPr>
          <w:rFonts w:ascii="Arial" w:eastAsia="Times New Roman" w:hAnsi="Arial" w:cs="Arial"/>
          <w:b/>
          <w:bCs/>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bCs/>
          <w:sz w:val="24"/>
          <w:szCs w:val="24"/>
          <w:lang w:eastAsia="ru-RU"/>
        </w:rPr>
      </w:pPr>
      <w:r w:rsidRPr="00834144">
        <w:rPr>
          <w:rFonts w:ascii="Arial" w:eastAsia="Times New Roman" w:hAnsi="Arial" w:cs="Arial"/>
          <w:b/>
          <w:bCs/>
          <w:sz w:val="24"/>
          <w:szCs w:val="24"/>
          <w:lang w:eastAsia="ru-RU"/>
        </w:rPr>
        <w:t>Статья 9. Муниципальные выборы</w:t>
      </w:r>
    </w:p>
    <w:p w:rsidR="00834144" w:rsidRPr="00834144" w:rsidRDefault="00834144" w:rsidP="00834144">
      <w:pPr>
        <w:tabs>
          <w:tab w:val="left" w:pos="426"/>
        </w:tabs>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ab/>
        <w:t>1.Муниципальные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p>
    <w:p w:rsidR="00834144" w:rsidRPr="00834144" w:rsidRDefault="00834144" w:rsidP="00834144">
      <w:pPr>
        <w:spacing w:after="0" w:line="240" w:lineRule="auto"/>
        <w:ind w:firstLine="567"/>
        <w:rPr>
          <w:rFonts w:ascii="Arial" w:eastAsia="Times New Roman" w:hAnsi="Arial" w:cs="Arial"/>
          <w:bCs/>
          <w:sz w:val="24"/>
          <w:szCs w:val="24"/>
          <w:lang w:eastAsia="ru-RU"/>
        </w:rPr>
      </w:pPr>
      <w:r w:rsidRPr="00834144">
        <w:rPr>
          <w:rFonts w:ascii="Arial" w:eastAsia="Times New Roman" w:hAnsi="Arial" w:cs="Arial"/>
          <w:b/>
          <w:bCs/>
          <w:sz w:val="32"/>
          <w:szCs w:val="32"/>
          <w:lang w:eastAsia="ru-RU"/>
        </w:rPr>
        <w:tab/>
      </w:r>
      <w:r w:rsidRPr="00834144">
        <w:rPr>
          <w:rFonts w:ascii="Arial" w:eastAsia="Times New Roman" w:hAnsi="Arial" w:cs="Arial"/>
          <w:bCs/>
          <w:sz w:val="24"/>
          <w:szCs w:val="24"/>
          <w:lang w:eastAsia="ru-RU"/>
        </w:rPr>
        <w:t xml:space="preserve">(в редакции решения Совета депутатов </w:t>
      </w:r>
      <w:hyperlink r:id="rId35" w:tgtFrame="Logical" w:history="1">
        <w:r w:rsidRPr="00834144">
          <w:rPr>
            <w:rFonts w:ascii="Arial" w:eastAsia="Times New Roman" w:hAnsi="Arial" w:cs="Arial"/>
            <w:b/>
            <w:bCs/>
            <w:color w:val="0000FF"/>
            <w:sz w:val="24"/>
            <w:szCs w:val="24"/>
            <w:lang w:eastAsia="ru-RU"/>
          </w:rPr>
          <w:t>от 21.12.2015 № 55)</w:t>
        </w:r>
      </w:hyperlink>
    </w:p>
    <w:p w:rsidR="00834144" w:rsidRPr="00834144" w:rsidRDefault="00834144" w:rsidP="00834144">
      <w:pPr>
        <w:tabs>
          <w:tab w:val="left" w:pos="284"/>
        </w:tabs>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ab/>
        <w:t>2.Муниципальные выборы назначаются Советом депутатов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Муниципальные выборы проводятся во второе воскресенье сентября  года, в  котором истекает срок полномочий соответствующих органов или депутатов  соответствующих органов.</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4.Итоги муниципальных выборов подлежат официальному опубликованию (обнародованию).</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bCs/>
          <w:sz w:val="24"/>
          <w:szCs w:val="24"/>
          <w:lang w:eastAsia="ru-RU"/>
        </w:rPr>
      </w:pPr>
      <w:r w:rsidRPr="00834144">
        <w:rPr>
          <w:rFonts w:ascii="Arial" w:eastAsia="Times New Roman" w:hAnsi="Arial" w:cs="Arial"/>
          <w:b/>
          <w:sz w:val="24"/>
          <w:szCs w:val="24"/>
          <w:lang w:eastAsia="ru-RU"/>
        </w:rPr>
        <w:t>Статья 10. Голосование по отзыву депутата Совета депутатов</w:t>
      </w:r>
      <w:r w:rsidRPr="00834144">
        <w:rPr>
          <w:rFonts w:ascii="Arial" w:eastAsia="Times New Roman" w:hAnsi="Arial" w:cs="Arial"/>
          <w:b/>
          <w:bCs/>
          <w:sz w:val="24"/>
          <w:szCs w:val="24"/>
          <w:lang w:eastAsia="ru-RU"/>
        </w:rPr>
        <w:t xml:space="preserve"> поселения, Главы поселения, голосование </w:t>
      </w:r>
      <w:r w:rsidRPr="00834144">
        <w:rPr>
          <w:rFonts w:ascii="Arial" w:eastAsia="Times New Roman" w:hAnsi="Arial" w:cs="Arial"/>
          <w:b/>
          <w:sz w:val="24"/>
          <w:szCs w:val="24"/>
          <w:lang w:eastAsia="ru-RU"/>
        </w:rPr>
        <w:t>по</w:t>
      </w:r>
      <w:r w:rsidRPr="00834144">
        <w:rPr>
          <w:rFonts w:ascii="Arial" w:eastAsia="Times New Roman" w:hAnsi="Arial" w:cs="Arial"/>
          <w:b/>
          <w:bCs/>
          <w:sz w:val="24"/>
          <w:szCs w:val="24"/>
          <w:lang w:eastAsia="ru-RU"/>
        </w:rPr>
        <w:t xml:space="preserve"> вопросам изменения границ,            преобразования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2. Основаниями для отзыва депутата Совета депутатов поселения, Главы поселения могут служить только его конкретные противоправные решения или </w:t>
      </w:r>
      <w:r w:rsidRPr="00834144">
        <w:rPr>
          <w:rFonts w:ascii="Arial" w:eastAsia="Times New Roman" w:hAnsi="Arial" w:cs="Arial"/>
          <w:sz w:val="24"/>
          <w:szCs w:val="24"/>
          <w:lang w:eastAsia="ru-RU"/>
        </w:rPr>
        <w:lastRenderedPageBreak/>
        <w:t>действия     (бездействие), связанные с исполнением депутатом, Главой поселения своих полномочий, в случае их подтверждения в судебном порядке.</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члена выборного органа местного самоуправления, выборного должностного лица местного самоуправления, создания препятствий его законной деятельности.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4.Порядок возбуждения вопроса об отзыве урегулирован Законом Республики Бурятия от 06.10.2004 г. № 822-</w:t>
      </w:r>
      <w:r w:rsidRPr="00834144">
        <w:rPr>
          <w:rFonts w:ascii="Arial" w:eastAsia="Times New Roman" w:hAnsi="Arial" w:cs="Arial"/>
          <w:sz w:val="24"/>
          <w:szCs w:val="24"/>
          <w:lang w:val="en-US" w:eastAsia="ru-RU"/>
        </w:rPr>
        <w:t>III</w:t>
      </w:r>
      <w:r w:rsidRPr="00834144">
        <w:rPr>
          <w:rFonts w:ascii="Arial" w:eastAsia="Times New Roman" w:hAnsi="Arial" w:cs="Arial"/>
          <w:sz w:val="24"/>
          <w:szCs w:val="24"/>
          <w:lang w:eastAsia="ru-RU"/>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5.Депутат, Глава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6.В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7.Голосование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Федерального закона «Об общих принципах организации местного самоуправления в Российской Федерации».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8.Голосование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9.Голосование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lastRenderedPageBreak/>
        <w:t>10.Итоги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bCs/>
          <w:sz w:val="24"/>
          <w:szCs w:val="24"/>
          <w:lang w:eastAsia="ru-RU"/>
        </w:rPr>
      </w:pPr>
      <w:r w:rsidRPr="00834144">
        <w:rPr>
          <w:rFonts w:ascii="Arial" w:eastAsia="Times New Roman" w:hAnsi="Arial" w:cs="Arial"/>
          <w:b/>
          <w:sz w:val="24"/>
          <w:szCs w:val="24"/>
          <w:lang w:eastAsia="ru-RU"/>
        </w:rPr>
        <w:t>Статья 11. Правотворческая</w:t>
      </w:r>
      <w:r w:rsidRPr="00834144">
        <w:rPr>
          <w:rFonts w:ascii="Arial" w:eastAsia="Times New Roman" w:hAnsi="Arial" w:cs="Arial"/>
          <w:b/>
          <w:bCs/>
          <w:sz w:val="24"/>
          <w:szCs w:val="24"/>
          <w:lang w:eastAsia="ru-RU"/>
        </w:rPr>
        <w:t xml:space="preserve"> инициатива граждан</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12. Территориальное общественное самоуправление</w:t>
      </w:r>
    </w:p>
    <w:p w:rsidR="00834144" w:rsidRPr="00834144" w:rsidRDefault="00834144" w:rsidP="00834144">
      <w:pPr>
        <w:numPr>
          <w:ilvl w:val="4"/>
          <w:numId w:val="10"/>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834144" w:rsidRPr="00834144" w:rsidRDefault="00834144" w:rsidP="00834144">
      <w:pPr>
        <w:numPr>
          <w:ilvl w:val="4"/>
          <w:numId w:val="10"/>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34144" w:rsidRPr="00834144" w:rsidRDefault="00834144" w:rsidP="00834144">
      <w:pPr>
        <w:numPr>
          <w:ilvl w:val="4"/>
          <w:numId w:val="10"/>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834144" w:rsidRPr="00834144" w:rsidRDefault="00834144" w:rsidP="00834144">
      <w:pPr>
        <w:numPr>
          <w:ilvl w:val="4"/>
          <w:numId w:val="10"/>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lastRenderedPageBreak/>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34144" w:rsidRPr="00834144" w:rsidRDefault="00834144" w:rsidP="00834144">
      <w:pPr>
        <w:numPr>
          <w:ilvl w:val="4"/>
          <w:numId w:val="10"/>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834144" w:rsidRPr="00834144" w:rsidRDefault="00834144" w:rsidP="00834144">
      <w:pPr>
        <w:numPr>
          <w:ilvl w:val="4"/>
          <w:numId w:val="10"/>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В уставе территориального общественного самоуправления устанавливаются:</w:t>
      </w:r>
    </w:p>
    <w:p w:rsidR="00834144" w:rsidRPr="00834144" w:rsidRDefault="00834144" w:rsidP="00834144">
      <w:pPr>
        <w:numPr>
          <w:ilvl w:val="5"/>
          <w:numId w:val="10"/>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территория, на которой оно осуществляется;</w:t>
      </w:r>
    </w:p>
    <w:p w:rsidR="00834144" w:rsidRPr="00834144" w:rsidRDefault="00834144" w:rsidP="00834144">
      <w:pPr>
        <w:numPr>
          <w:ilvl w:val="5"/>
          <w:numId w:val="10"/>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цели, задачи, формы и основные направления деятельности территориального общественного самоуправления;</w:t>
      </w:r>
    </w:p>
    <w:p w:rsidR="00834144" w:rsidRPr="00834144" w:rsidRDefault="00834144" w:rsidP="00834144">
      <w:pPr>
        <w:numPr>
          <w:ilvl w:val="5"/>
          <w:numId w:val="10"/>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834144" w:rsidRPr="00834144" w:rsidRDefault="00834144" w:rsidP="00834144">
      <w:pPr>
        <w:numPr>
          <w:ilvl w:val="5"/>
          <w:numId w:val="10"/>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порядок принятия решений;</w:t>
      </w:r>
    </w:p>
    <w:p w:rsidR="00834144" w:rsidRPr="00834144" w:rsidRDefault="00834144" w:rsidP="00834144">
      <w:pPr>
        <w:numPr>
          <w:ilvl w:val="5"/>
          <w:numId w:val="10"/>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порядок приобретения имущества, а также порядок пользования и распоряжения указанным имуществом и финансовыми средствами;</w:t>
      </w:r>
    </w:p>
    <w:p w:rsidR="00834144" w:rsidRPr="00834144" w:rsidRDefault="00834144" w:rsidP="00834144">
      <w:pPr>
        <w:numPr>
          <w:ilvl w:val="5"/>
          <w:numId w:val="10"/>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порядок прекращения осуществления территориального общественного самоуправления.</w:t>
      </w:r>
    </w:p>
    <w:p w:rsidR="00834144" w:rsidRPr="00834144" w:rsidRDefault="00834144" w:rsidP="00834144">
      <w:pPr>
        <w:numPr>
          <w:ilvl w:val="4"/>
          <w:numId w:val="10"/>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34144" w:rsidRPr="00834144" w:rsidRDefault="00834144" w:rsidP="00834144">
      <w:pPr>
        <w:numPr>
          <w:ilvl w:val="4"/>
          <w:numId w:val="10"/>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834144" w:rsidRPr="00834144" w:rsidRDefault="00834144" w:rsidP="00834144">
      <w:pPr>
        <w:numPr>
          <w:ilvl w:val="0"/>
          <w:numId w:val="12"/>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Один экземпляр зарегистрированного устава территориального общественного самоуправления и копия правового акта Главы поселения, а в </w:t>
      </w:r>
      <w:r w:rsidRPr="00834144">
        <w:rPr>
          <w:rFonts w:ascii="Arial" w:eastAsia="Times New Roman" w:hAnsi="Arial" w:cs="Arial"/>
          <w:sz w:val="24"/>
          <w:szCs w:val="24"/>
          <w:lang w:eastAsia="ru-RU"/>
        </w:rPr>
        <w:lastRenderedPageBreak/>
        <w:t>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834144" w:rsidRPr="00834144" w:rsidRDefault="00834144" w:rsidP="00834144">
      <w:pPr>
        <w:numPr>
          <w:ilvl w:val="0"/>
          <w:numId w:val="12"/>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34144" w:rsidRPr="00834144" w:rsidRDefault="00834144" w:rsidP="00834144">
      <w:pPr>
        <w:numPr>
          <w:ilvl w:val="0"/>
          <w:numId w:val="12"/>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К исключительным полномочиям собрания, конференции граждан, осуществляющих территориальное общественное самоуправление, относятся:</w:t>
      </w:r>
    </w:p>
    <w:p w:rsidR="00834144" w:rsidRPr="00834144" w:rsidRDefault="00834144" w:rsidP="00834144">
      <w:pPr>
        <w:numPr>
          <w:ilvl w:val="1"/>
          <w:numId w:val="12"/>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установление структуры органов территориального общественного самоуправления;</w:t>
      </w:r>
    </w:p>
    <w:p w:rsidR="00834144" w:rsidRPr="00834144" w:rsidRDefault="00834144" w:rsidP="00834144">
      <w:pPr>
        <w:numPr>
          <w:ilvl w:val="1"/>
          <w:numId w:val="12"/>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принятие устава территориального общественного самоуправления, внесение в него изменений и дополнений;</w:t>
      </w:r>
    </w:p>
    <w:p w:rsidR="00834144" w:rsidRPr="00834144" w:rsidRDefault="00834144" w:rsidP="00834144">
      <w:pPr>
        <w:numPr>
          <w:ilvl w:val="1"/>
          <w:numId w:val="12"/>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избрание органов территориального общественного самоуправления;</w:t>
      </w:r>
    </w:p>
    <w:p w:rsidR="00834144" w:rsidRPr="00834144" w:rsidRDefault="00834144" w:rsidP="00834144">
      <w:pPr>
        <w:numPr>
          <w:ilvl w:val="1"/>
          <w:numId w:val="12"/>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определение основных направлений деятельности территориального общественного самоуправления;</w:t>
      </w:r>
    </w:p>
    <w:p w:rsidR="00834144" w:rsidRPr="00834144" w:rsidRDefault="00834144" w:rsidP="00834144">
      <w:pPr>
        <w:numPr>
          <w:ilvl w:val="1"/>
          <w:numId w:val="12"/>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утверждение сметы доходов и расходов территориального общественного самоуправления и отчета об ее исполнении;</w:t>
      </w:r>
    </w:p>
    <w:p w:rsidR="00834144" w:rsidRPr="00834144" w:rsidRDefault="00834144" w:rsidP="00834144">
      <w:pPr>
        <w:numPr>
          <w:ilvl w:val="1"/>
          <w:numId w:val="12"/>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рассмотрение и утверждение отчетов о деятельности органов территориального общественного самоуправления.</w:t>
      </w:r>
    </w:p>
    <w:p w:rsidR="00834144" w:rsidRPr="00834144" w:rsidRDefault="00834144" w:rsidP="00834144">
      <w:pPr>
        <w:numPr>
          <w:ilvl w:val="0"/>
          <w:numId w:val="12"/>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834144" w:rsidRPr="00834144" w:rsidRDefault="00834144" w:rsidP="00834144">
      <w:pPr>
        <w:numPr>
          <w:ilvl w:val="0"/>
          <w:numId w:val="12"/>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Органы территориального общественного самоуправления:</w:t>
      </w:r>
    </w:p>
    <w:p w:rsidR="00834144" w:rsidRPr="00834144" w:rsidRDefault="00834144" w:rsidP="00834144">
      <w:pPr>
        <w:numPr>
          <w:ilvl w:val="1"/>
          <w:numId w:val="12"/>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представляют интересы населения, проживающего на соответствующей территории;</w:t>
      </w:r>
    </w:p>
    <w:p w:rsidR="00834144" w:rsidRPr="00834144" w:rsidRDefault="00834144" w:rsidP="00834144">
      <w:pPr>
        <w:numPr>
          <w:ilvl w:val="1"/>
          <w:numId w:val="12"/>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обеспечивают исполнение решений, принятых на собраниях и конференциях граждан;</w:t>
      </w:r>
    </w:p>
    <w:p w:rsidR="00834144" w:rsidRPr="00834144" w:rsidRDefault="00834144" w:rsidP="00834144">
      <w:pPr>
        <w:numPr>
          <w:ilvl w:val="1"/>
          <w:numId w:val="12"/>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13. Публичные слушания, общественные обсуждения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autoSpaceDE w:val="0"/>
        <w:autoSpaceDN w:val="0"/>
        <w:adjustRightInd w:val="0"/>
        <w:spacing w:after="0" w:line="240" w:lineRule="auto"/>
        <w:ind w:firstLine="567"/>
        <w:jc w:val="both"/>
        <w:rPr>
          <w:rFonts w:ascii="Arial" w:eastAsia="Times New Roman" w:hAnsi="Arial" w:cs="Times New Roman"/>
          <w:color w:val="0000FF"/>
          <w:sz w:val="24"/>
          <w:szCs w:val="24"/>
          <w:lang w:eastAsia="ru-RU"/>
        </w:rPr>
      </w:pPr>
      <w:r w:rsidRPr="00834144">
        <w:rPr>
          <w:rFonts w:ascii="Arial" w:eastAsia="Times New Roman" w:hAnsi="Arial" w:cs="Times New Roman"/>
          <w:sz w:val="24"/>
          <w:szCs w:val="24"/>
          <w:lang w:eastAsia="ru-RU"/>
        </w:rPr>
        <w:t>в редакции решения Совета депутатов</w:t>
      </w:r>
      <w:r w:rsidRPr="00834144">
        <w:rPr>
          <w:rFonts w:ascii="Arial" w:eastAsia="Times New Roman" w:hAnsi="Arial" w:cs="Arial"/>
          <w:sz w:val="24"/>
          <w:szCs w:val="24"/>
          <w:lang w:eastAsia="ru-RU"/>
        </w:rPr>
        <w:t xml:space="preserve">  </w:t>
      </w:r>
      <w:hyperlink r:id="rId36" w:tgtFrame="Logical" w:history="1">
        <w:r w:rsidRPr="00834144">
          <w:rPr>
            <w:rFonts w:ascii="Arial" w:eastAsia="Times New Roman" w:hAnsi="Arial" w:cs="Times New Roman"/>
            <w:color w:val="0000FF"/>
            <w:sz w:val="24"/>
            <w:szCs w:val="24"/>
            <w:lang w:eastAsia="ru-RU"/>
          </w:rPr>
          <w:t>от 05.03.2019 №15</w:t>
        </w:r>
      </w:hyperlink>
    </w:p>
    <w:p w:rsidR="00834144" w:rsidRPr="00834144" w:rsidRDefault="00834144" w:rsidP="00834144">
      <w:pPr>
        <w:spacing w:after="0" w:line="240" w:lineRule="auto"/>
        <w:ind w:firstLine="567"/>
        <w:jc w:val="both"/>
        <w:rPr>
          <w:rFonts w:ascii="Arial" w:eastAsia="Times New Roman" w:hAnsi="Arial" w:cs="Times New Roman"/>
          <w:sz w:val="24"/>
          <w:szCs w:val="24"/>
          <w:lang w:eastAsia="ru-RU"/>
        </w:rPr>
      </w:pPr>
      <w:r w:rsidRPr="00834144">
        <w:rPr>
          <w:rFonts w:ascii="Arial" w:eastAsia="Times New Roman" w:hAnsi="Arial" w:cs="Arial"/>
          <w:sz w:val="24"/>
          <w:szCs w:val="24"/>
          <w:lang w:eastAsia="ru-RU"/>
        </w:rPr>
        <w:t>1.Для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2.Публичные слушания проводятся по инициативе населения, Совета депутатов поселения или Главы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lastRenderedPageBreak/>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834144" w:rsidRPr="00834144" w:rsidRDefault="00834144" w:rsidP="00834144">
      <w:pPr>
        <w:tabs>
          <w:tab w:val="left" w:pos="10065"/>
        </w:tabs>
        <w:spacing w:after="0" w:line="240" w:lineRule="auto"/>
        <w:ind w:firstLine="567"/>
        <w:jc w:val="both"/>
        <w:rPr>
          <w:rFonts w:ascii="Arial" w:eastAsia="Times New Roman" w:hAnsi="Arial" w:cs="Arial"/>
          <w:bCs/>
          <w:sz w:val="24"/>
          <w:szCs w:val="24"/>
          <w:lang w:eastAsia="ru-RU"/>
        </w:rPr>
      </w:pPr>
      <w:r w:rsidRPr="00834144">
        <w:rPr>
          <w:rFonts w:ascii="Arial" w:eastAsia="Times New Roman" w:hAnsi="Arial" w:cs="Arial"/>
          <w:sz w:val="24"/>
          <w:szCs w:val="24"/>
          <w:lang w:eastAsia="ru-RU"/>
        </w:rPr>
        <w:t>3. На публичные слушания должны выноситься вопросы, предусмотренные частью 3 статьи 28 Федерального закона № 131-ФЗ.</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  </w:t>
      </w:r>
      <w:r w:rsidRPr="00834144">
        <w:rPr>
          <w:rFonts w:ascii="Arial" w:eastAsia="Times New Roman" w:hAnsi="Arial" w:cs="Arial"/>
          <w:sz w:val="24"/>
          <w:szCs w:val="24"/>
          <w:lang w:eastAsia="ru-RU"/>
        </w:rPr>
        <w:tab/>
      </w:r>
      <w:r w:rsidRPr="00834144">
        <w:rPr>
          <w:rFonts w:ascii="Arial" w:eastAsia="Times New Roman" w:hAnsi="Arial" w:cs="Times New Roman"/>
          <w:sz w:val="24"/>
          <w:szCs w:val="24"/>
          <w:lang w:eastAsia="ru-RU"/>
        </w:rPr>
        <w:t xml:space="preserve">(в редакции решения Совета депутатов </w:t>
      </w:r>
      <w:hyperlink r:id="rId37" w:tgtFrame="Logical" w:history="1">
        <w:r w:rsidRPr="00834144">
          <w:rPr>
            <w:rFonts w:ascii="Arial" w:eastAsia="Times New Roman" w:hAnsi="Arial" w:cs="Times New Roman"/>
            <w:color w:val="0000FF"/>
            <w:sz w:val="24"/>
            <w:szCs w:val="24"/>
            <w:lang w:eastAsia="ru-RU"/>
          </w:rPr>
          <w:t>от 21.12.2015 № 55)</w:t>
        </w:r>
      </w:hyperlink>
      <w:r w:rsidRPr="00834144">
        <w:rPr>
          <w:rFonts w:ascii="Arial" w:eastAsia="Times New Roman" w:hAnsi="Arial" w:cs="Arial"/>
          <w:sz w:val="24"/>
          <w:szCs w:val="24"/>
          <w:lang w:eastAsia="ru-RU"/>
        </w:rPr>
        <w:t xml:space="preserve"> </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5.Порядок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834144" w:rsidRPr="00834144" w:rsidRDefault="00834144" w:rsidP="00834144">
      <w:pPr>
        <w:autoSpaceDE w:val="0"/>
        <w:autoSpaceDN w:val="0"/>
        <w:adjustRightInd w:val="0"/>
        <w:spacing w:after="0" w:line="240" w:lineRule="auto"/>
        <w:jc w:val="both"/>
        <w:rPr>
          <w:rFonts w:ascii="Arial" w:eastAsia="Calibri" w:hAnsi="Arial" w:cs="Arial"/>
          <w:sz w:val="24"/>
          <w:szCs w:val="24"/>
        </w:rPr>
      </w:pPr>
      <w:r w:rsidRPr="00834144">
        <w:rPr>
          <w:rFonts w:ascii="Arial" w:eastAsia="Times New Roman" w:hAnsi="Arial" w:cs="Arial"/>
          <w:sz w:val="24"/>
          <w:szCs w:val="24"/>
          <w:lang w:eastAsia="ru-RU"/>
        </w:rPr>
        <w:t xml:space="preserve">         6. </w:t>
      </w:r>
      <w:r w:rsidRPr="00834144">
        <w:rPr>
          <w:rFonts w:ascii="Arial" w:eastAsia="Calibri" w:hAnsi="Arial" w:cs="Arial"/>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Times New Roman"/>
          <w:color w:val="0000FF"/>
          <w:sz w:val="24"/>
          <w:szCs w:val="24"/>
          <w:lang w:eastAsia="ru-RU"/>
        </w:rPr>
      </w:pPr>
      <w:r w:rsidRPr="00834144">
        <w:rPr>
          <w:rFonts w:ascii="Arial" w:eastAsia="Times New Roman" w:hAnsi="Arial" w:cs="Times New Roman"/>
          <w:sz w:val="24"/>
          <w:szCs w:val="24"/>
          <w:lang w:eastAsia="ru-RU"/>
        </w:rPr>
        <w:t>в редакции решения Совета депутатов</w:t>
      </w:r>
      <w:r w:rsidRPr="00834144">
        <w:rPr>
          <w:rFonts w:ascii="Arial" w:eastAsia="Times New Roman" w:hAnsi="Arial" w:cs="Arial"/>
          <w:sz w:val="24"/>
          <w:szCs w:val="24"/>
          <w:lang w:eastAsia="ru-RU"/>
        </w:rPr>
        <w:t xml:space="preserve">  </w:t>
      </w:r>
      <w:hyperlink r:id="rId38" w:tgtFrame="Logical" w:history="1">
        <w:r w:rsidRPr="00834144">
          <w:rPr>
            <w:rFonts w:ascii="Arial" w:eastAsia="Times New Roman" w:hAnsi="Arial" w:cs="Times New Roman"/>
            <w:color w:val="0000FF"/>
            <w:sz w:val="24"/>
            <w:szCs w:val="24"/>
            <w:lang w:eastAsia="ru-RU"/>
          </w:rPr>
          <w:t>от 05.03.2019 №15</w:t>
        </w:r>
      </w:hyperlink>
    </w:p>
    <w:p w:rsidR="00834144" w:rsidRPr="00834144" w:rsidRDefault="00834144" w:rsidP="00834144">
      <w:pPr>
        <w:spacing w:after="0" w:line="240" w:lineRule="auto"/>
        <w:ind w:firstLine="567"/>
        <w:jc w:val="both"/>
        <w:rPr>
          <w:rFonts w:ascii="Arial" w:eastAsia="Times New Roman" w:hAnsi="Arial" w:cs="Times New Roman"/>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14. Собрание граждан</w:t>
      </w:r>
    </w:p>
    <w:p w:rsidR="00834144" w:rsidRPr="00834144" w:rsidRDefault="00834144" w:rsidP="00834144">
      <w:pPr>
        <w:numPr>
          <w:ilvl w:val="0"/>
          <w:numId w:val="14"/>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834144" w:rsidRPr="00834144" w:rsidRDefault="00834144" w:rsidP="00834144">
      <w:pPr>
        <w:numPr>
          <w:ilvl w:val="0"/>
          <w:numId w:val="14"/>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Собрание граждан, проводимое по инициативе населения, назначается Советом депутатов поселения.</w:t>
      </w:r>
    </w:p>
    <w:p w:rsidR="00834144" w:rsidRPr="00834144" w:rsidRDefault="00834144" w:rsidP="00834144">
      <w:pPr>
        <w:numPr>
          <w:ilvl w:val="0"/>
          <w:numId w:val="14"/>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lastRenderedPageBreak/>
        <w:t>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34144" w:rsidRPr="00834144" w:rsidRDefault="00834144" w:rsidP="00834144">
      <w:pPr>
        <w:numPr>
          <w:ilvl w:val="0"/>
          <w:numId w:val="14"/>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34144" w:rsidRPr="00834144" w:rsidRDefault="00834144" w:rsidP="00834144">
      <w:pPr>
        <w:numPr>
          <w:ilvl w:val="0"/>
          <w:numId w:val="14"/>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Итоги собрания граждан подлежат официальному опубликованию (обнародованию).</w:t>
      </w:r>
    </w:p>
    <w:p w:rsidR="00834144" w:rsidRPr="00834144" w:rsidRDefault="00834144" w:rsidP="00834144">
      <w:pPr>
        <w:numPr>
          <w:ilvl w:val="0"/>
          <w:numId w:val="14"/>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15. Конференция граждан (собрание делегатов)</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16. Опрос граждан</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Результаты опроса носят рекомендательный характер.</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2.В опросе граждан имеют право участвовать жители поселения, обладающие избирательным правом.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3.Опрос граждан проводится по инициативе:</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Совета депутатов поселения или Главы поселения - по вопросам местного значения;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lastRenderedPageBreak/>
        <w:t>4.Решение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дата и сроки проведения опроса;</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 формулировка вопроса (вопросов), предлагаемого (предлагаемых) при проведении опроса;</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 методика проведения опроса;</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 форма опросного листа;</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5) минимальная численность жителей поселения, участвующих в опросе.</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5.Жители поселения должны быть проинформированы о проведении опроса граждан не менее чем за 10 дней до дня его проведения.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6.Финансирование мероприятий, связанных с подготовкой и проведением опроса граждан, осуществляется: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за счет средств бюджета поселения - при проведении опроса по инициативе органов местного самоуправления;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 за счет средств республиканского бюджета - при проведении опроса по инициативе органов государственной власти.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7.Для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8. Порядок назначения и проведения опроса граждан определяется решением Совета депутатов поселения в соответствии с законом Республики Бурятия</w:t>
      </w:r>
      <w:r w:rsidRPr="00834144">
        <w:rPr>
          <w:rFonts w:ascii="Arial" w:eastAsia="Times New Roman" w:hAnsi="Arial" w:cs="Arial"/>
          <w:iCs/>
          <w:sz w:val="24"/>
          <w:szCs w:val="24"/>
          <w:lang w:eastAsia="ru-RU"/>
        </w:rPr>
        <w:t>.</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sz w:val="24"/>
          <w:szCs w:val="24"/>
          <w:lang w:eastAsia="ru-RU"/>
        </w:rPr>
        <w:tab/>
      </w:r>
      <w:r w:rsidRPr="00834144">
        <w:rPr>
          <w:rFonts w:ascii="Arial" w:eastAsia="Times New Roman" w:hAnsi="Arial" w:cs="Times New Roman"/>
          <w:sz w:val="24"/>
          <w:szCs w:val="24"/>
          <w:lang w:eastAsia="ru-RU"/>
        </w:rPr>
        <w:t xml:space="preserve">(в редакции решения Совета депутатов </w:t>
      </w:r>
      <w:hyperlink r:id="rId39" w:tgtFrame="Logical" w:history="1">
        <w:r w:rsidRPr="00834144">
          <w:rPr>
            <w:rFonts w:ascii="Arial" w:eastAsia="Times New Roman" w:hAnsi="Arial" w:cs="Times New Roman"/>
            <w:color w:val="0000FF"/>
            <w:sz w:val="24"/>
            <w:szCs w:val="24"/>
            <w:lang w:eastAsia="ru-RU"/>
          </w:rPr>
          <w:t>от 21.12.2015 № 55)</w:t>
        </w:r>
      </w:hyperlink>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17. Обращения граждан в органы местного самоуправления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1.Граждане имеют право на индивидуальные и коллективные обращения в органы местного самоуправления.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с учетом дополнительных гарантий установленных Законом Республики Бурятия от 2 июля 2007 года № 2352- III «О дополнительных гарантиях права граждан на обращения в Республике Бурятия»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18. Другие формы непосредственного осуществления населением местного самоуправления и участия в его осуществлении</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34144" w:rsidRPr="00834144" w:rsidRDefault="00834144" w:rsidP="00834144">
      <w:pPr>
        <w:spacing w:after="0" w:line="240" w:lineRule="auto"/>
        <w:jc w:val="both"/>
        <w:rPr>
          <w:rFonts w:ascii="Arial" w:eastAsia="Times New Roman" w:hAnsi="Arial" w:cs="Arial"/>
          <w:b/>
          <w:sz w:val="24"/>
          <w:szCs w:val="24"/>
          <w:lang w:eastAsia="ru-RU"/>
        </w:rPr>
      </w:pPr>
    </w:p>
    <w:p w:rsidR="00834144" w:rsidRPr="00834144" w:rsidRDefault="00834144" w:rsidP="00834144">
      <w:pPr>
        <w:widowControl w:val="0"/>
        <w:adjustRightInd w:val="0"/>
        <w:spacing w:after="0" w:line="240" w:lineRule="auto"/>
        <w:ind w:firstLine="567"/>
        <w:jc w:val="both"/>
        <w:outlineLvl w:val="1"/>
        <w:rPr>
          <w:rFonts w:ascii="Arial" w:eastAsia="Times New Roman" w:hAnsi="Arial" w:cs="Arial"/>
          <w:b/>
          <w:bCs/>
          <w:sz w:val="24"/>
          <w:szCs w:val="24"/>
          <w:lang w:eastAsia="ru-RU"/>
        </w:rPr>
      </w:pPr>
      <w:r w:rsidRPr="00834144">
        <w:rPr>
          <w:rFonts w:ascii="Arial" w:eastAsia="Times New Roman" w:hAnsi="Arial" w:cs="Arial"/>
          <w:b/>
          <w:bCs/>
          <w:sz w:val="24"/>
          <w:szCs w:val="24"/>
          <w:lang w:eastAsia="ru-RU"/>
        </w:rPr>
        <w:t>Статья 18.1 Староста сельского населенного пункта</w:t>
      </w:r>
    </w:p>
    <w:p w:rsidR="00834144" w:rsidRPr="00834144" w:rsidRDefault="00834144" w:rsidP="00834144">
      <w:pPr>
        <w:widowControl w:val="0"/>
        <w:adjustRightInd w:val="0"/>
        <w:spacing w:after="0" w:line="240" w:lineRule="auto"/>
        <w:ind w:firstLine="567"/>
        <w:jc w:val="both"/>
        <w:outlineLvl w:val="1"/>
        <w:rPr>
          <w:rFonts w:ascii="Arial" w:eastAsia="Times New Roman" w:hAnsi="Arial" w:cs="Arial"/>
          <w:b/>
          <w:bCs/>
          <w:sz w:val="24"/>
          <w:szCs w:val="24"/>
          <w:lang w:eastAsia="ru-RU"/>
        </w:rPr>
      </w:pPr>
    </w:p>
    <w:p w:rsidR="00834144" w:rsidRPr="00834144" w:rsidRDefault="00834144" w:rsidP="00834144">
      <w:pPr>
        <w:spacing w:after="0" w:line="240" w:lineRule="auto"/>
        <w:ind w:firstLine="567"/>
        <w:jc w:val="both"/>
        <w:outlineLvl w:val="2"/>
        <w:rPr>
          <w:rFonts w:ascii="Arial" w:eastAsia="Times New Roman" w:hAnsi="Arial" w:cs="Arial"/>
          <w:iCs/>
          <w:sz w:val="24"/>
          <w:szCs w:val="24"/>
          <w:lang w:eastAsia="ru-RU"/>
        </w:rPr>
      </w:pPr>
      <w:r w:rsidRPr="00834144">
        <w:rPr>
          <w:rFonts w:ascii="Arial" w:eastAsia="Times New Roman" w:hAnsi="Arial" w:cs="Arial"/>
          <w:iCs/>
          <w:sz w:val="24"/>
          <w:szCs w:val="24"/>
          <w:lang w:eastAsia="ru-RU"/>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834144" w:rsidRPr="00834144" w:rsidRDefault="00834144" w:rsidP="00834144">
      <w:pPr>
        <w:numPr>
          <w:ilvl w:val="2"/>
          <w:numId w:val="15"/>
        </w:numPr>
        <w:spacing w:after="0" w:line="240" w:lineRule="auto"/>
        <w:jc w:val="both"/>
        <w:outlineLvl w:val="2"/>
        <w:rPr>
          <w:rFonts w:ascii="Arial" w:eastAsia="Times New Roman" w:hAnsi="Arial" w:cs="Arial"/>
          <w:iCs/>
          <w:sz w:val="24"/>
          <w:szCs w:val="24"/>
          <w:lang w:eastAsia="ru-RU"/>
        </w:rPr>
      </w:pPr>
      <w:r w:rsidRPr="00834144">
        <w:rPr>
          <w:rFonts w:ascii="Arial" w:eastAsia="Times New Roman" w:hAnsi="Arial" w:cs="Arial"/>
          <w:iCs/>
          <w:sz w:val="24"/>
          <w:szCs w:val="24"/>
          <w:lang w:eastAsia="ru-RU"/>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34144" w:rsidRPr="00834144" w:rsidRDefault="00834144" w:rsidP="00834144">
      <w:pPr>
        <w:numPr>
          <w:ilvl w:val="2"/>
          <w:numId w:val="15"/>
        </w:numPr>
        <w:spacing w:after="0" w:line="240" w:lineRule="auto"/>
        <w:jc w:val="both"/>
        <w:outlineLvl w:val="2"/>
        <w:rPr>
          <w:rFonts w:ascii="Arial" w:eastAsia="Times New Roman" w:hAnsi="Arial" w:cs="Arial"/>
          <w:iCs/>
          <w:sz w:val="24"/>
          <w:szCs w:val="24"/>
          <w:lang w:eastAsia="ru-RU"/>
        </w:rPr>
      </w:pPr>
      <w:r w:rsidRPr="00834144">
        <w:rPr>
          <w:rFonts w:ascii="Arial" w:eastAsia="Times New Roman" w:hAnsi="Arial" w:cs="Arial"/>
          <w:iCs/>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34144" w:rsidRPr="00834144" w:rsidRDefault="00834144" w:rsidP="00834144">
      <w:pPr>
        <w:numPr>
          <w:ilvl w:val="2"/>
          <w:numId w:val="15"/>
        </w:numPr>
        <w:spacing w:after="0" w:line="240" w:lineRule="auto"/>
        <w:jc w:val="both"/>
        <w:outlineLvl w:val="2"/>
        <w:rPr>
          <w:rFonts w:ascii="Arial" w:eastAsia="Times New Roman" w:hAnsi="Arial" w:cs="Arial"/>
          <w:iCs/>
          <w:sz w:val="24"/>
          <w:szCs w:val="24"/>
          <w:lang w:eastAsia="ru-RU"/>
        </w:rPr>
      </w:pPr>
      <w:r w:rsidRPr="00834144">
        <w:rPr>
          <w:rFonts w:ascii="Arial" w:eastAsia="Times New Roman" w:hAnsi="Arial" w:cs="Arial"/>
          <w:iCs/>
          <w:sz w:val="24"/>
          <w:szCs w:val="24"/>
          <w:lang w:eastAsia="ru-RU"/>
        </w:rPr>
        <w:t>Старостой сельского населенного пункта не может быть назначено лицо:</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2)признанное судом недееспособным или ограниченно дееспособным;</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3)имеющее непогашенную или неснятую судимость.</w:t>
      </w:r>
    </w:p>
    <w:p w:rsidR="00834144" w:rsidRPr="00834144" w:rsidRDefault="00834144" w:rsidP="00834144">
      <w:pPr>
        <w:spacing w:after="0" w:line="240" w:lineRule="auto"/>
        <w:ind w:left="567"/>
        <w:jc w:val="both"/>
        <w:outlineLvl w:val="2"/>
        <w:rPr>
          <w:rFonts w:ascii="Arial" w:eastAsia="Times New Roman" w:hAnsi="Arial" w:cs="Arial"/>
          <w:iCs/>
          <w:sz w:val="24"/>
          <w:szCs w:val="24"/>
          <w:highlight w:val="yellow"/>
          <w:lang w:eastAsia="ru-RU"/>
        </w:rPr>
      </w:pPr>
      <w:r w:rsidRPr="00834144">
        <w:rPr>
          <w:rFonts w:ascii="Arial" w:eastAsia="Times New Roman" w:hAnsi="Arial" w:cs="Arial"/>
          <w:iCs/>
          <w:sz w:val="24"/>
          <w:szCs w:val="24"/>
          <w:lang w:eastAsia="ru-RU"/>
        </w:rPr>
        <w:t xml:space="preserve">   4.Срок полномочий старосты сельского населенного пункта  с.Узкий Луг 5 лет.</w:t>
      </w:r>
    </w:p>
    <w:p w:rsidR="00834144" w:rsidRPr="00834144" w:rsidRDefault="00834144" w:rsidP="00834144">
      <w:pPr>
        <w:spacing w:after="0" w:line="240" w:lineRule="auto"/>
        <w:ind w:firstLine="567"/>
        <w:jc w:val="both"/>
        <w:outlineLvl w:val="2"/>
        <w:rPr>
          <w:rFonts w:ascii="Arial" w:eastAsia="Times New Roman" w:hAnsi="Arial" w:cs="Arial"/>
          <w:iCs/>
          <w:sz w:val="24"/>
          <w:szCs w:val="24"/>
          <w:lang w:eastAsia="ru-RU"/>
        </w:rPr>
      </w:pPr>
      <w:r w:rsidRPr="00834144">
        <w:rPr>
          <w:rFonts w:ascii="Arial" w:eastAsia="Times New Roman" w:hAnsi="Arial" w:cs="Arial"/>
          <w:iCs/>
          <w:sz w:val="24"/>
          <w:szCs w:val="24"/>
          <w:lang w:eastAsia="ru-RU"/>
        </w:rPr>
        <w:t>Полномочия старосты сельского населенного пункта прекращаются досрочно по решению Совета депутатов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834144" w:rsidRPr="00834144" w:rsidRDefault="00834144" w:rsidP="00834144">
      <w:pPr>
        <w:spacing w:after="0" w:line="240" w:lineRule="auto"/>
        <w:ind w:firstLine="567"/>
        <w:jc w:val="both"/>
        <w:outlineLvl w:val="2"/>
        <w:rPr>
          <w:rFonts w:ascii="Arial" w:eastAsia="Times New Roman" w:hAnsi="Arial" w:cs="Arial"/>
          <w:iCs/>
          <w:sz w:val="24"/>
          <w:szCs w:val="24"/>
          <w:lang w:eastAsia="ru-RU"/>
        </w:rPr>
      </w:pPr>
      <w:r w:rsidRPr="00834144">
        <w:rPr>
          <w:rFonts w:ascii="Arial" w:eastAsia="Times New Roman" w:hAnsi="Arial" w:cs="Arial"/>
          <w:iCs/>
          <w:sz w:val="24"/>
          <w:szCs w:val="24"/>
          <w:lang w:eastAsia="ru-RU"/>
        </w:rPr>
        <w:t>5. Староста сельского населенного пункта для решения возложенных на него задач:</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3)информирует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w:t>
      </w:r>
      <w:r w:rsidRPr="00834144">
        <w:rPr>
          <w:rFonts w:ascii="Arial" w:eastAsia="Times New Roman" w:hAnsi="Arial" w:cs="Arial"/>
          <w:sz w:val="24"/>
          <w:szCs w:val="24"/>
          <w:lang w:eastAsia="ru-RU"/>
        </w:rPr>
        <w:lastRenderedPageBreak/>
        <w:t>самоуправления;</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5)осуществляет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Республики Бурятия.</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Times New Roman"/>
          <w:color w:val="0000FF"/>
          <w:sz w:val="24"/>
          <w:szCs w:val="24"/>
          <w:lang w:eastAsia="ru-RU"/>
        </w:rPr>
      </w:pPr>
      <w:r w:rsidRPr="00834144">
        <w:rPr>
          <w:rFonts w:ascii="Arial" w:eastAsia="Times New Roman" w:hAnsi="Arial" w:cs="Times New Roman"/>
          <w:sz w:val="24"/>
          <w:szCs w:val="24"/>
          <w:lang w:eastAsia="ru-RU"/>
        </w:rPr>
        <w:t>Статья в редакции решения Совета депутатов</w:t>
      </w:r>
      <w:r w:rsidRPr="00834144">
        <w:rPr>
          <w:rFonts w:ascii="Arial" w:eastAsia="Times New Roman" w:hAnsi="Arial" w:cs="Arial"/>
          <w:sz w:val="24"/>
          <w:szCs w:val="24"/>
          <w:lang w:eastAsia="ru-RU"/>
        </w:rPr>
        <w:t xml:space="preserve">  </w:t>
      </w:r>
      <w:hyperlink r:id="rId40" w:tgtFrame="Logical" w:history="1">
        <w:r w:rsidRPr="00834144">
          <w:rPr>
            <w:rFonts w:ascii="Arial" w:eastAsia="Times New Roman" w:hAnsi="Arial" w:cs="Times New Roman"/>
            <w:color w:val="0000FF"/>
            <w:sz w:val="24"/>
            <w:szCs w:val="24"/>
            <w:lang w:eastAsia="ru-RU"/>
          </w:rPr>
          <w:t>от 05.03.2019 №15</w:t>
        </w:r>
      </w:hyperlink>
    </w:p>
    <w:p w:rsidR="00834144" w:rsidRPr="00834144" w:rsidRDefault="00834144" w:rsidP="00834144">
      <w:pPr>
        <w:spacing w:after="0" w:line="240" w:lineRule="auto"/>
        <w:ind w:firstLine="567"/>
        <w:jc w:val="both"/>
        <w:rPr>
          <w:rFonts w:ascii="Arial" w:eastAsia="Times New Roman" w:hAnsi="Arial" w:cs="Times New Roman"/>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Глава 3. Органы местного самоуправления и должностные лица местного самоуправления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19. Структура органов местного самоуправления</w:t>
      </w:r>
    </w:p>
    <w:p w:rsidR="00834144" w:rsidRPr="00834144" w:rsidRDefault="00834144" w:rsidP="00834144">
      <w:pPr>
        <w:numPr>
          <w:ilvl w:val="1"/>
          <w:numId w:val="17"/>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Структуру органов местного самоуправления поселения составляют:</w:t>
      </w:r>
    </w:p>
    <w:p w:rsidR="00834144" w:rsidRPr="00834144" w:rsidRDefault="00834144" w:rsidP="00834144">
      <w:pPr>
        <w:numPr>
          <w:ilvl w:val="2"/>
          <w:numId w:val="17"/>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Совет депутатов поселения;</w:t>
      </w:r>
    </w:p>
    <w:p w:rsidR="00834144" w:rsidRPr="00834144" w:rsidRDefault="00834144" w:rsidP="00834144">
      <w:pPr>
        <w:numPr>
          <w:ilvl w:val="2"/>
          <w:numId w:val="17"/>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Глава поселения;</w:t>
      </w:r>
    </w:p>
    <w:p w:rsidR="00834144" w:rsidRPr="00834144" w:rsidRDefault="00834144" w:rsidP="00834144">
      <w:pPr>
        <w:numPr>
          <w:ilvl w:val="2"/>
          <w:numId w:val="17"/>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Администрация поселения;</w:t>
      </w:r>
    </w:p>
    <w:p w:rsidR="00834144" w:rsidRPr="00834144" w:rsidRDefault="00834144" w:rsidP="00834144">
      <w:pPr>
        <w:numPr>
          <w:ilvl w:val="2"/>
          <w:numId w:val="17"/>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Контрольно-счетный орган.</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2.Изменение структуры органов местного самоуправления осуществляется только путем внесения изменений в настоящий Устав.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20. Совет депутатов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1.Совет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 </w:t>
      </w:r>
      <w:r w:rsidRPr="00834144">
        <w:rPr>
          <w:rFonts w:ascii="Arial" w:eastAsia="Times New Roman" w:hAnsi="Arial" w:cs="Times New Roman"/>
          <w:sz w:val="24"/>
          <w:szCs w:val="24"/>
          <w:lang w:eastAsia="ru-RU"/>
        </w:rPr>
        <w:t>Срок полномочий представительного органа поселения 5 лет.</w:t>
      </w:r>
    </w:p>
    <w:p w:rsidR="00834144" w:rsidRPr="00834144" w:rsidRDefault="00834144" w:rsidP="00834144">
      <w:pPr>
        <w:spacing w:after="0" w:line="240" w:lineRule="auto"/>
        <w:ind w:firstLine="567"/>
        <w:jc w:val="both"/>
        <w:rPr>
          <w:rFonts w:ascii="Arial" w:eastAsia="Times New Roman" w:hAnsi="Arial" w:cs="Arial"/>
          <w:bCs/>
          <w:color w:val="0000FF"/>
          <w:sz w:val="24"/>
          <w:szCs w:val="24"/>
          <w:lang w:eastAsia="ru-RU"/>
        </w:rPr>
      </w:pPr>
      <w:r w:rsidRPr="00834144">
        <w:rPr>
          <w:rFonts w:ascii="Arial" w:eastAsia="Times New Roman" w:hAnsi="Arial" w:cs="Arial"/>
          <w:bCs/>
          <w:sz w:val="24"/>
          <w:szCs w:val="24"/>
          <w:lang w:eastAsia="ru-RU"/>
        </w:rPr>
        <w:t xml:space="preserve">(в редакции решения Совета депутатов </w:t>
      </w:r>
      <w:hyperlink r:id="rId41" w:tgtFrame="Logical" w:history="1">
        <w:r w:rsidRPr="00834144">
          <w:rPr>
            <w:rFonts w:ascii="Arial" w:eastAsia="Times New Roman" w:hAnsi="Arial" w:cs="Arial"/>
            <w:b/>
            <w:bCs/>
            <w:color w:val="0000FF"/>
            <w:sz w:val="24"/>
            <w:szCs w:val="24"/>
            <w:lang w:eastAsia="ru-RU"/>
          </w:rPr>
          <w:t>от 18.12.2017 №42)</w:t>
        </w:r>
      </w:hyperlink>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2.Совет депутатов поселения состоит из 10 депутатов. </w:t>
      </w:r>
    </w:p>
    <w:p w:rsidR="00834144" w:rsidRPr="00834144" w:rsidRDefault="00834144" w:rsidP="00834144">
      <w:pPr>
        <w:suppressAutoHyphens/>
        <w:spacing w:after="0" w:line="240" w:lineRule="auto"/>
        <w:ind w:firstLine="567"/>
        <w:jc w:val="both"/>
        <w:rPr>
          <w:rFonts w:ascii="Arial" w:eastAsia="Calibri" w:hAnsi="Arial" w:cs="Arial"/>
          <w:color w:val="000000"/>
          <w:sz w:val="24"/>
          <w:szCs w:val="24"/>
          <w:shd w:val="clear" w:color="auto" w:fill="FFFFFF"/>
          <w:lang w:eastAsia="ru-RU"/>
        </w:rPr>
      </w:pPr>
      <w:r w:rsidRPr="00834144">
        <w:rPr>
          <w:rFonts w:ascii="Arial" w:eastAsia="Times New Roman" w:hAnsi="Arial" w:cs="Arial"/>
          <w:sz w:val="24"/>
          <w:szCs w:val="24"/>
          <w:lang w:eastAsia="ru-RU"/>
        </w:rPr>
        <w:t>3. П</w:t>
      </w:r>
      <w:r w:rsidRPr="00834144">
        <w:rPr>
          <w:rFonts w:ascii="Arial" w:eastAsia="Times New Roman" w:hAnsi="Arial" w:cs="Arial"/>
          <w:color w:val="000000"/>
          <w:sz w:val="24"/>
          <w:szCs w:val="24"/>
          <w:shd w:val="clear" w:color="auto" w:fill="FFFFFF"/>
          <w:lang w:eastAsia="ru-RU"/>
        </w:rPr>
        <w:t>редседатель Совета депутатов избирается из числа депутатов и осуществляет полномочия на постоянной основе. Решение об избрании председателя Совета депутатов принимается большинством голосов от установленной численности Совета депутатов при тайном голосовании, в порядке  установленном регламентом Совета депутатов.</w:t>
      </w:r>
    </w:p>
    <w:p w:rsidR="00834144" w:rsidRPr="00834144" w:rsidRDefault="00834144" w:rsidP="00834144">
      <w:pPr>
        <w:spacing w:after="0" w:line="240" w:lineRule="auto"/>
        <w:ind w:firstLine="567"/>
        <w:jc w:val="both"/>
        <w:rPr>
          <w:rFonts w:ascii="Arial" w:eastAsia="Times New Roman" w:hAnsi="Arial" w:cs="Arial"/>
          <w:bCs/>
          <w:color w:val="0000FF"/>
          <w:sz w:val="24"/>
          <w:szCs w:val="24"/>
          <w:lang w:eastAsia="ru-RU"/>
        </w:rPr>
      </w:pPr>
      <w:r w:rsidRPr="00834144">
        <w:rPr>
          <w:rFonts w:ascii="Arial" w:eastAsia="Times New Roman" w:hAnsi="Arial" w:cs="Arial"/>
          <w:bCs/>
          <w:sz w:val="24"/>
          <w:szCs w:val="24"/>
          <w:lang w:eastAsia="ru-RU"/>
        </w:rPr>
        <w:t xml:space="preserve"> в редакции решения Совета депутатов </w:t>
      </w:r>
      <w:hyperlink r:id="rId42" w:tgtFrame="Logical" w:history="1">
        <w:r w:rsidRPr="00834144">
          <w:rPr>
            <w:rFonts w:ascii="Arial" w:eastAsia="Times New Roman" w:hAnsi="Arial" w:cs="Arial"/>
            <w:b/>
            <w:bCs/>
            <w:color w:val="0000FF"/>
            <w:sz w:val="24"/>
            <w:szCs w:val="24"/>
            <w:lang w:eastAsia="ru-RU"/>
          </w:rPr>
          <w:t>от 10.02.2020 №34</w:t>
        </w:r>
      </w:hyperlink>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 с равным числом замещаемых мандатов.</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Times New Roman"/>
          <w:sz w:val="24"/>
          <w:szCs w:val="24"/>
          <w:lang w:eastAsia="ru-RU"/>
        </w:rPr>
        <w:t xml:space="preserve">(в редакции решения Совета депутатов </w:t>
      </w:r>
      <w:hyperlink r:id="rId43" w:tgtFrame="Logical" w:history="1">
        <w:r w:rsidRPr="00834144">
          <w:rPr>
            <w:rFonts w:ascii="Arial" w:eastAsia="Times New Roman" w:hAnsi="Arial" w:cs="Times New Roman"/>
            <w:color w:val="0000FF"/>
            <w:sz w:val="24"/>
            <w:szCs w:val="24"/>
            <w:lang w:eastAsia="ru-RU"/>
          </w:rPr>
          <w:t>от 03.05.2013 № 172</w:t>
        </w:r>
      </w:hyperlink>
      <w:r w:rsidRPr="00834144">
        <w:rPr>
          <w:rFonts w:ascii="Arial" w:eastAsia="Times New Roman" w:hAnsi="Arial" w:cs="Times New Roman"/>
          <w:sz w:val="24"/>
          <w:szCs w:val="24"/>
          <w:lang w:eastAsia="ru-RU"/>
        </w:rPr>
        <w:t>)</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lastRenderedPageBreak/>
        <w:t>5.Совет депутатов поселения может осуществлять свои полномочия в случае избрания не менее двух третей от установленной численности депутатов.</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6.Полномочия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7.Совет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8.Расходы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9.Полномочия Совета депутатов поселения могут быть прекращены досрочно в случае:</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1)роспуска республиканским законом в порядке, установленном статьей 73 Федерального закона «Об общих принципах организации местного самоуправления в Российской Федерации»;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2)принятия Советом депутатов поселения решения о самороспуске;</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4)преобразования поселения,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5)утраты поселением статуса муниципального образования в связи с его объединением с городским округом;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6)увеличения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10.Решение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11.Досрочное прекращение полномочий Совета депутатов поселения влечет досрочное прекращение полномочий его депутатов.</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12.В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21. Полномочия Совета депутатов поселения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В исключительной компетенции Совета депутатов поселения находятся: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принятие Устава поселения и внесение в него изменений и дополнений;</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 утверждение бюджета поселения и отчета о его исполнении;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 установление, изменение и отмена местных налогов и сборов поселения в соответствии с федеральным законодательством о налогах и сборах;</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lastRenderedPageBreak/>
        <w:t>4) принятие планов и программ развития поселения, муниципальных программ в области энергосбережения и повышения энергетической эффективности, утверждение отчетов об их исполнении;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7) определение порядка участия поселения в организациях межмуниципального сотрудничества;</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10) принятие решения об удалении Главы муниципального образования в отставку.</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11) установление порядка проведения конкурса по отбору кандидатур на должность главы муниципального образования; </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34144" w:rsidRPr="00834144" w:rsidRDefault="00834144" w:rsidP="00834144">
      <w:pPr>
        <w:tabs>
          <w:tab w:val="left" w:pos="10065"/>
        </w:tabs>
        <w:spacing w:after="0" w:line="240" w:lineRule="auto"/>
        <w:ind w:firstLine="567"/>
        <w:jc w:val="both"/>
        <w:rPr>
          <w:rFonts w:ascii="Arial" w:eastAsia="Times New Roman" w:hAnsi="Arial" w:cs="Arial"/>
          <w:bCs/>
          <w:sz w:val="24"/>
          <w:szCs w:val="24"/>
          <w:lang w:eastAsia="ru-RU"/>
        </w:rPr>
      </w:pPr>
      <w:r w:rsidRPr="00834144">
        <w:rPr>
          <w:rFonts w:ascii="Arial" w:eastAsia="Times New Roman" w:hAnsi="Arial" w:cs="Arial"/>
          <w:sz w:val="24"/>
          <w:szCs w:val="24"/>
          <w:lang w:eastAsia="ru-RU"/>
        </w:rPr>
        <w:t>13) избрание Главы поселения из числа кандидатов, представленных конкурсной комиссией по результатам конкурса.</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Times New Roman"/>
          <w:sz w:val="24"/>
          <w:szCs w:val="24"/>
          <w:lang w:eastAsia="ru-RU"/>
        </w:rPr>
        <w:t xml:space="preserve">(в редакции решения Совета депутатов </w:t>
      </w:r>
      <w:hyperlink r:id="rId44" w:tgtFrame="Logical" w:history="1">
        <w:r w:rsidRPr="00834144">
          <w:rPr>
            <w:rFonts w:ascii="Arial" w:eastAsia="Times New Roman" w:hAnsi="Arial" w:cs="Times New Roman"/>
            <w:color w:val="0000FF"/>
            <w:sz w:val="24"/>
            <w:szCs w:val="24"/>
            <w:lang w:eastAsia="ru-RU"/>
          </w:rPr>
          <w:t>от 21.12.2015 № 55)</w:t>
        </w:r>
      </w:hyperlink>
    </w:p>
    <w:p w:rsidR="00834144" w:rsidRPr="00834144" w:rsidRDefault="00834144" w:rsidP="0083414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834144">
        <w:rPr>
          <w:rFonts w:ascii="Arial" w:eastAsia="Times New Roman" w:hAnsi="Arial" w:cs="Arial"/>
          <w:sz w:val="24"/>
          <w:szCs w:val="24"/>
          <w:lang w:eastAsia="ru-RU"/>
        </w:rPr>
        <w:t xml:space="preserve">14) </w:t>
      </w:r>
      <w:r w:rsidRPr="00834144">
        <w:rPr>
          <w:rFonts w:ascii="Arial" w:eastAsia="Times New Roman" w:hAnsi="Arial" w:cs="Times New Roman"/>
          <w:sz w:val="24"/>
          <w:szCs w:val="24"/>
          <w:lang w:eastAsia="ru-RU"/>
        </w:rPr>
        <w:t>назначение депутата представительного органа поселения временно исполняющим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
    <w:p w:rsidR="00834144" w:rsidRPr="00834144" w:rsidRDefault="00834144" w:rsidP="00834144">
      <w:pPr>
        <w:spacing w:after="0" w:line="240" w:lineRule="auto"/>
        <w:ind w:firstLine="567"/>
        <w:jc w:val="both"/>
        <w:rPr>
          <w:rFonts w:ascii="Arial" w:eastAsia="Times New Roman" w:hAnsi="Arial" w:cs="Arial"/>
          <w:bCs/>
          <w:color w:val="0000FF"/>
          <w:sz w:val="24"/>
          <w:szCs w:val="24"/>
          <w:lang w:eastAsia="ru-RU"/>
        </w:rPr>
      </w:pPr>
      <w:r w:rsidRPr="00834144">
        <w:rPr>
          <w:rFonts w:ascii="Arial" w:eastAsia="Times New Roman" w:hAnsi="Arial" w:cs="Arial"/>
          <w:bCs/>
          <w:sz w:val="24"/>
          <w:szCs w:val="24"/>
          <w:lang w:eastAsia="ru-RU"/>
        </w:rPr>
        <w:t xml:space="preserve">(в редакции решения Совета депутатов </w:t>
      </w:r>
      <w:hyperlink r:id="rId45" w:tgtFrame="Logical" w:history="1">
        <w:r w:rsidRPr="00834144">
          <w:rPr>
            <w:rFonts w:ascii="Arial" w:eastAsia="Times New Roman" w:hAnsi="Arial" w:cs="Arial"/>
            <w:b/>
            <w:bCs/>
            <w:color w:val="0000FF"/>
            <w:sz w:val="24"/>
            <w:szCs w:val="24"/>
            <w:lang w:eastAsia="ru-RU"/>
          </w:rPr>
          <w:t>от 18.12.2017 №42)</w:t>
        </w:r>
      </w:hyperlink>
    </w:p>
    <w:p w:rsidR="00834144" w:rsidRPr="00834144" w:rsidRDefault="00834144" w:rsidP="00834144">
      <w:pPr>
        <w:tabs>
          <w:tab w:val="left" w:pos="567"/>
          <w:tab w:val="left" w:pos="10065"/>
        </w:tabs>
        <w:spacing w:after="0" w:line="240" w:lineRule="auto"/>
        <w:ind w:left="540"/>
        <w:contextualSpacing/>
        <w:jc w:val="both"/>
        <w:rPr>
          <w:rFonts w:ascii="Arial" w:eastAsia="Times New Roman" w:hAnsi="Arial" w:cs="Arial"/>
          <w:bCs/>
          <w:sz w:val="24"/>
          <w:szCs w:val="24"/>
          <w:lang w:eastAsia="ru-RU"/>
        </w:rPr>
      </w:pPr>
      <w:r w:rsidRPr="00834144">
        <w:rPr>
          <w:rFonts w:ascii="Arial" w:eastAsia="Times New Roman" w:hAnsi="Arial" w:cs="Times New Roman"/>
          <w:sz w:val="24"/>
          <w:szCs w:val="24"/>
          <w:lang w:eastAsia="ru-RU"/>
        </w:rPr>
        <w:t xml:space="preserve">15) </w:t>
      </w:r>
      <w:r w:rsidRPr="00834144">
        <w:rPr>
          <w:rFonts w:ascii="Arial" w:eastAsia="Calibri" w:hAnsi="Arial" w:cs="Arial"/>
          <w:sz w:val="24"/>
          <w:szCs w:val="24"/>
          <w:lang w:eastAsia="ru-RU"/>
        </w:rPr>
        <w:t>утверждение стратегии социально-экономического развития поселения;</w:t>
      </w:r>
    </w:p>
    <w:p w:rsidR="00834144" w:rsidRPr="00834144" w:rsidRDefault="00834144" w:rsidP="00834144">
      <w:pPr>
        <w:autoSpaceDE w:val="0"/>
        <w:autoSpaceDN w:val="0"/>
        <w:adjustRightInd w:val="0"/>
        <w:spacing w:after="0" w:line="240" w:lineRule="auto"/>
        <w:jc w:val="both"/>
        <w:rPr>
          <w:rFonts w:ascii="Arial" w:eastAsia="Times New Roman" w:hAnsi="Arial" w:cs="Times New Roman"/>
          <w:color w:val="0000FF"/>
          <w:sz w:val="24"/>
          <w:szCs w:val="24"/>
          <w:lang w:eastAsia="ru-RU"/>
        </w:rPr>
      </w:pPr>
      <w:r w:rsidRPr="00834144">
        <w:rPr>
          <w:rFonts w:ascii="Arial" w:eastAsia="Times New Roman" w:hAnsi="Arial" w:cs="Times New Roman"/>
          <w:sz w:val="24"/>
          <w:szCs w:val="24"/>
          <w:lang w:eastAsia="ru-RU"/>
        </w:rPr>
        <w:t xml:space="preserve">          в редакции решения Совета депутатов</w:t>
      </w:r>
      <w:r w:rsidRPr="00834144">
        <w:rPr>
          <w:rFonts w:ascii="Arial" w:eastAsia="Times New Roman" w:hAnsi="Arial" w:cs="Arial"/>
          <w:sz w:val="24"/>
          <w:szCs w:val="24"/>
          <w:lang w:eastAsia="ru-RU"/>
        </w:rPr>
        <w:t xml:space="preserve">  </w:t>
      </w:r>
      <w:hyperlink r:id="rId46" w:tgtFrame="Logical" w:history="1">
        <w:r w:rsidRPr="00834144">
          <w:rPr>
            <w:rFonts w:ascii="Arial" w:eastAsia="Times New Roman" w:hAnsi="Arial" w:cs="Times New Roman"/>
            <w:color w:val="0000FF"/>
            <w:sz w:val="24"/>
            <w:szCs w:val="24"/>
            <w:lang w:eastAsia="ru-RU"/>
          </w:rPr>
          <w:t>от 05.03.2019 №15</w:t>
        </w:r>
      </w:hyperlink>
    </w:p>
    <w:p w:rsidR="00834144" w:rsidRPr="00834144" w:rsidRDefault="00834144" w:rsidP="00834144">
      <w:pPr>
        <w:spacing w:after="0" w:line="240" w:lineRule="auto"/>
        <w:ind w:firstLine="567"/>
        <w:jc w:val="both"/>
        <w:rPr>
          <w:rFonts w:ascii="Arial" w:eastAsia="Times New Roman" w:hAnsi="Arial" w:cs="Times New Roman"/>
          <w:sz w:val="24"/>
          <w:szCs w:val="24"/>
          <w:lang w:eastAsia="ru-RU"/>
        </w:rPr>
      </w:pPr>
      <w:r w:rsidRPr="00834144">
        <w:rPr>
          <w:rFonts w:ascii="Arial" w:eastAsia="Times New Roman" w:hAnsi="Arial" w:cs="Times New Roman"/>
          <w:sz w:val="24"/>
          <w:szCs w:val="24"/>
          <w:lang w:eastAsia="ru-RU"/>
        </w:rPr>
        <w:t>16)</w:t>
      </w:r>
      <w:r w:rsidRPr="00834144">
        <w:rPr>
          <w:rFonts w:ascii="Arial" w:eastAsia="Calibri" w:hAnsi="Arial" w:cs="Arial"/>
          <w:sz w:val="24"/>
          <w:szCs w:val="24"/>
          <w:lang w:eastAsia="ru-RU"/>
        </w:rPr>
        <w:t xml:space="preserve"> утверждение правил благоустройства территории поселения.</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color w:val="0000FF"/>
          <w:sz w:val="24"/>
          <w:szCs w:val="24"/>
          <w:lang w:eastAsia="ru-RU"/>
        </w:rPr>
      </w:pPr>
      <w:r w:rsidRPr="00834144">
        <w:rPr>
          <w:rFonts w:ascii="Arial" w:eastAsia="Times New Roman" w:hAnsi="Arial" w:cs="Times New Roman"/>
          <w:sz w:val="24"/>
          <w:szCs w:val="24"/>
          <w:lang w:eastAsia="ru-RU"/>
        </w:rPr>
        <w:t>в редакции решения Совета депутатов</w:t>
      </w:r>
      <w:r w:rsidRPr="00834144">
        <w:rPr>
          <w:rFonts w:ascii="Arial" w:eastAsia="Times New Roman" w:hAnsi="Arial" w:cs="Arial"/>
          <w:sz w:val="24"/>
          <w:szCs w:val="24"/>
          <w:lang w:eastAsia="ru-RU"/>
        </w:rPr>
        <w:t xml:space="preserve">  </w:t>
      </w:r>
      <w:hyperlink r:id="rId47" w:tgtFrame="Logical" w:history="1">
        <w:r w:rsidRPr="00834144">
          <w:rPr>
            <w:rFonts w:ascii="Arial" w:eastAsia="Times New Roman" w:hAnsi="Arial" w:cs="Times New Roman"/>
            <w:color w:val="0000FF"/>
            <w:sz w:val="24"/>
            <w:szCs w:val="24"/>
            <w:lang w:eastAsia="ru-RU"/>
          </w:rPr>
          <w:t>от 05.03.2019 №15</w:t>
        </w:r>
      </w:hyperlink>
    </w:p>
    <w:p w:rsidR="00834144" w:rsidRPr="00834144" w:rsidRDefault="00834144" w:rsidP="00834144">
      <w:pPr>
        <w:spacing w:after="0" w:line="240" w:lineRule="auto"/>
        <w:ind w:firstLine="567"/>
        <w:jc w:val="both"/>
        <w:rPr>
          <w:rFonts w:ascii="Arial" w:eastAsia="Times New Roman" w:hAnsi="Arial" w:cs="Times New Roman"/>
          <w:sz w:val="24"/>
          <w:szCs w:val="24"/>
          <w:lang w:eastAsia="ru-RU"/>
        </w:rPr>
      </w:pPr>
      <w:r w:rsidRPr="00834144">
        <w:rPr>
          <w:rFonts w:ascii="Arial" w:eastAsia="Times New Roman" w:hAnsi="Arial" w:cs="Arial"/>
          <w:sz w:val="24"/>
          <w:szCs w:val="24"/>
          <w:lang w:eastAsia="ru-RU"/>
        </w:rPr>
        <w:t>2.Совет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22. Организация деятельности Совета депутатов поселения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numPr>
          <w:ilvl w:val="2"/>
          <w:numId w:val="1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lastRenderedPageBreak/>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834144" w:rsidRPr="00834144" w:rsidRDefault="00834144" w:rsidP="00834144">
      <w:pPr>
        <w:numPr>
          <w:ilvl w:val="2"/>
          <w:numId w:val="1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Заседание Совета депутатов поселения правомочно, если на нем присутствует не менее двух третей от установленной численности депутатов.</w:t>
      </w:r>
    </w:p>
    <w:p w:rsidR="00834144" w:rsidRPr="00834144" w:rsidRDefault="00834144" w:rsidP="00834144">
      <w:pPr>
        <w:numPr>
          <w:ilvl w:val="2"/>
          <w:numId w:val="1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Очередные заседания Совета депутатов поселения проводятся не реже одного раза в два месяца.</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834144" w:rsidRPr="00834144" w:rsidRDefault="00834144" w:rsidP="00834144">
      <w:pPr>
        <w:numPr>
          <w:ilvl w:val="2"/>
          <w:numId w:val="1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Председатель Совета депутатов исполняет следующие полномочия:</w:t>
      </w:r>
    </w:p>
    <w:p w:rsidR="00834144" w:rsidRPr="00834144" w:rsidRDefault="00834144" w:rsidP="00834144">
      <w:pPr>
        <w:numPr>
          <w:ilvl w:val="3"/>
          <w:numId w:val="1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834144" w:rsidRPr="00834144" w:rsidRDefault="00834144" w:rsidP="00834144">
      <w:pPr>
        <w:numPr>
          <w:ilvl w:val="3"/>
          <w:numId w:val="1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созывает заседания Совета депутатов поселения и председательствует на его заседаниях;</w:t>
      </w:r>
    </w:p>
    <w:p w:rsidR="00834144" w:rsidRPr="00834144" w:rsidRDefault="00834144" w:rsidP="00834144">
      <w:pPr>
        <w:numPr>
          <w:ilvl w:val="3"/>
          <w:numId w:val="1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834144" w:rsidRPr="00834144" w:rsidRDefault="00834144" w:rsidP="00834144">
      <w:pPr>
        <w:numPr>
          <w:ilvl w:val="3"/>
          <w:numId w:val="1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осуществляет организацию деятельности Совета депутатов поселения;</w:t>
      </w:r>
    </w:p>
    <w:p w:rsidR="00834144" w:rsidRPr="00834144" w:rsidRDefault="00834144" w:rsidP="00834144">
      <w:pPr>
        <w:numPr>
          <w:ilvl w:val="3"/>
          <w:numId w:val="1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оказывает содействие депутатам Совета депутатов поселения в осуществлении ими своих полномочий;</w:t>
      </w:r>
    </w:p>
    <w:p w:rsidR="00834144" w:rsidRPr="00834144" w:rsidRDefault="00834144" w:rsidP="00834144">
      <w:pPr>
        <w:numPr>
          <w:ilvl w:val="3"/>
          <w:numId w:val="1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организует в Совете депутатов поселения прием граждан, рассмотрение их обращений;</w:t>
      </w:r>
    </w:p>
    <w:p w:rsidR="00834144" w:rsidRPr="00834144" w:rsidRDefault="00834144" w:rsidP="00834144">
      <w:pPr>
        <w:numPr>
          <w:ilvl w:val="3"/>
          <w:numId w:val="1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поселения и иных документов, связанных с организацией деятельности Совета депутатов поселения;</w:t>
      </w:r>
    </w:p>
    <w:p w:rsidR="00834144" w:rsidRPr="00834144" w:rsidRDefault="00834144" w:rsidP="00834144">
      <w:pPr>
        <w:numPr>
          <w:ilvl w:val="3"/>
          <w:numId w:val="1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834144" w:rsidRPr="00834144" w:rsidRDefault="00834144" w:rsidP="00834144">
      <w:pPr>
        <w:numPr>
          <w:ilvl w:val="2"/>
          <w:numId w:val="1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Заместитель председателя Совета депутатов поселения 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834144" w:rsidRPr="00834144" w:rsidRDefault="00834144" w:rsidP="00834144">
      <w:pPr>
        <w:numPr>
          <w:ilvl w:val="2"/>
          <w:numId w:val="1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834144" w:rsidRPr="00834144" w:rsidRDefault="00834144" w:rsidP="00834144">
      <w:pPr>
        <w:numPr>
          <w:ilvl w:val="2"/>
          <w:numId w:val="1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w:t>
      </w:r>
      <w:r w:rsidRPr="00834144">
        <w:rPr>
          <w:rFonts w:ascii="Arial" w:eastAsia="Times New Roman" w:hAnsi="Arial" w:cs="Arial"/>
          <w:sz w:val="24"/>
          <w:szCs w:val="24"/>
          <w:lang w:eastAsia="ru-RU"/>
        </w:rPr>
        <w:lastRenderedPageBreak/>
        <w:t>представлению Главы поселения, в соответствии с федеральными и республиканскими законами, настоящим Уставом.</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bCs/>
          <w:sz w:val="24"/>
          <w:szCs w:val="24"/>
          <w:lang w:eastAsia="ru-RU"/>
        </w:rPr>
      </w:pPr>
      <w:r w:rsidRPr="00834144">
        <w:rPr>
          <w:rFonts w:ascii="Arial" w:eastAsia="Times New Roman" w:hAnsi="Arial" w:cs="Arial"/>
          <w:b/>
          <w:sz w:val="24"/>
          <w:szCs w:val="24"/>
          <w:lang w:eastAsia="ru-RU"/>
        </w:rPr>
        <w:t>Статья 23.</w:t>
      </w:r>
      <w:r w:rsidRPr="00834144">
        <w:rPr>
          <w:rFonts w:ascii="Arial" w:eastAsia="Times New Roman" w:hAnsi="Arial" w:cs="Arial"/>
          <w:b/>
          <w:bCs/>
          <w:sz w:val="24"/>
          <w:szCs w:val="24"/>
          <w:lang w:eastAsia="ru-RU"/>
        </w:rPr>
        <w:t xml:space="preserve"> Глава поселения</w:t>
      </w:r>
    </w:p>
    <w:p w:rsidR="00834144" w:rsidRPr="00834144" w:rsidRDefault="00834144" w:rsidP="00834144">
      <w:pPr>
        <w:spacing w:after="0" w:line="240" w:lineRule="auto"/>
        <w:ind w:firstLine="567"/>
        <w:jc w:val="both"/>
        <w:rPr>
          <w:rFonts w:ascii="Arial" w:eastAsia="Times New Roman" w:hAnsi="Arial" w:cs="Arial"/>
          <w:b/>
          <w:bCs/>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1.Глава поселения является главой муниципального образования «Буйское» - высшим должностным лицом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поселения, подконтролен и подотчетен населению и представительному органу муниципального образования.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2.Глава сельского поселения возглавляет Администрацию поселения.</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sz w:val="24"/>
          <w:szCs w:val="24"/>
          <w:vertAlign w:val="superscript"/>
          <w:lang w:eastAsia="ru-RU"/>
        </w:rPr>
      </w:pPr>
      <w:r w:rsidRPr="00834144">
        <w:rPr>
          <w:rFonts w:ascii="Arial" w:eastAsia="Times New Roman" w:hAnsi="Arial" w:cs="Arial"/>
          <w:sz w:val="24"/>
          <w:szCs w:val="24"/>
          <w:lang w:eastAsia="ru-RU"/>
        </w:rPr>
        <w:t>3.Глава поселения избирается Советом депутатов из числа кандидатов, представленных конкурсной комиссией по результатам конкурса, сроком на 5 лет.</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   Порядок проведения конкурса по отбору кандидатур на должность Главы поселения, устанавливается Советом депутатов. </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34144" w:rsidRPr="00834144" w:rsidRDefault="00834144" w:rsidP="00834144">
      <w:pPr>
        <w:tabs>
          <w:tab w:val="left" w:pos="10065"/>
        </w:tabs>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При формировании конкурсной комиссии половина ее членов назначается Советом депутатов, а другая половина – Главой  муниципального образования «Бичурский район» Республики Бурятия.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Times New Roman"/>
          <w:sz w:val="24"/>
          <w:szCs w:val="24"/>
          <w:lang w:eastAsia="ru-RU"/>
        </w:rPr>
        <w:t xml:space="preserve">(в редакции решения Совета депутатов </w:t>
      </w:r>
      <w:hyperlink r:id="rId48" w:tgtFrame="Logical" w:history="1">
        <w:r w:rsidRPr="00834144">
          <w:rPr>
            <w:rFonts w:ascii="Arial" w:eastAsia="Times New Roman" w:hAnsi="Arial" w:cs="Times New Roman"/>
            <w:color w:val="0000FF"/>
            <w:sz w:val="24"/>
            <w:szCs w:val="24"/>
            <w:lang w:eastAsia="ru-RU"/>
          </w:rPr>
          <w:t>от 21.12.2015 № 55)</w:t>
        </w:r>
      </w:hyperlink>
    </w:p>
    <w:p w:rsidR="00834144" w:rsidRPr="00834144" w:rsidRDefault="00834144" w:rsidP="00834144">
      <w:pPr>
        <w:tabs>
          <w:tab w:val="left" w:pos="10065"/>
        </w:tabs>
        <w:spacing w:after="0" w:line="240" w:lineRule="auto"/>
        <w:ind w:firstLine="567"/>
        <w:jc w:val="both"/>
        <w:rPr>
          <w:rFonts w:ascii="Arial" w:eastAsia="Times New Roman" w:hAnsi="Arial" w:cs="Arial"/>
          <w:bCs/>
          <w:sz w:val="24"/>
          <w:szCs w:val="24"/>
          <w:lang w:eastAsia="ru-RU"/>
        </w:rPr>
      </w:pPr>
      <w:r w:rsidRPr="00834144">
        <w:rPr>
          <w:rFonts w:ascii="Arial" w:eastAsia="Times New Roman" w:hAnsi="Arial" w:cs="Arial"/>
          <w:sz w:val="24"/>
          <w:szCs w:val="24"/>
          <w:lang w:eastAsia="ru-RU"/>
        </w:rPr>
        <w:t>4.</w:t>
      </w:r>
      <w:r w:rsidRPr="00834144">
        <w:rPr>
          <w:rFonts w:ascii="Arial" w:eastAsia="Times New Roman" w:hAnsi="Arial" w:cs="Arial"/>
          <w:bCs/>
          <w:sz w:val="24"/>
          <w:szCs w:val="24"/>
          <w:lang w:eastAsia="ru-RU"/>
        </w:rPr>
        <w:t xml:space="preserve"> Вновь избранный глава поселения вступает в должность не позднее, чем на пятнадцатый день после обнародования результатов конкурса.</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Times New Roman"/>
          <w:sz w:val="24"/>
          <w:szCs w:val="24"/>
          <w:lang w:eastAsia="ru-RU"/>
        </w:rPr>
        <w:t xml:space="preserve">(в редакции решения Совета депутатов </w:t>
      </w:r>
      <w:hyperlink r:id="rId49" w:tgtFrame="Logical" w:history="1">
        <w:r w:rsidRPr="00834144">
          <w:rPr>
            <w:rFonts w:ascii="Arial" w:eastAsia="Times New Roman" w:hAnsi="Arial" w:cs="Times New Roman"/>
            <w:color w:val="0000FF"/>
            <w:sz w:val="24"/>
            <w:szCs w:val="24"/>
            <w:lang w:eastAsia="ru-RU"/>
          </w:rPr>
          <w:t>от 21.12.2015 № 55)</w:t>
        </w:r>
      </w:hyperlink>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bCs/>
          <w:sz w:val="24"/>
          <w:szCs w:val="24"/>
          <w:lang w:eastAsia="ru-RU"/>
        </w:rPr>
        <w:t xml:space="preserve">         </w:t>
      </w:r>
      <w:r w:rsidRPr="00834144">
        <w:rPr>
          <w:rFonts w:ascii="Arial" w:eastAsia="Times New Roman" w:hAnsi="Arial" w:cs="Arial"/>
          <w:sz w:val="24"/>
          <w:szCs w:val="24"/>
          <w:lang w:eastAsia="ru-RU"/>
        </w:rPr>
        <w:t>5.При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w:t>
      </w:r>
      <w:r w:rsidRPr="00834144">
        <w:rPr>
          <w:rFonts w:ascii="Arial" w:eastAsia="Times New Roman" w:hAnsi="Arial" w:cs="Arial"/>
          <w:i/>
          <w:iCs/>
          <w:sz w:val="24"/>
          <w:szCs w:val="24"/>
          <w:lang w:eastAsia="ru-RU"/>
        </w:rPr>
        <w:t xml:space="preserve"> и </w:t>
      </w:r>
      <w:r w:rsidRPr="00834144">
        <w:rPr>
          <w:rFonts w:ascii="Arial" w:eastAsia="Times New Roman" w:hAnsi="Arial" w:cs="Arial"/>
          <w:sz w:val="24"/>
          <w:szCs w:val="24"/>
          <w:lang w:eastAsia="ru-RU"/>
        </w:rPr>
        <w:t>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6.</w:t>
      </w:r>
      <w:r w:rsidRPr="00834144">
        <w:rPr>
          <w:rFonts w:ascii="Arial" w:eastAsia="Times New Roman" w:hAnsi="Arial" w:cs="Arial"/>
          <w:sz w:val="24"/>
          <w:szCs w:val="24"/>
          <w:shd w:val="clear" w:color="auto" w:fill="F9F9F9"/>
          <w:lang w:eastAsia="ru-RU"/>
        </w:rPr>
        <w:t xml:space="preserve"> В случае временного отсутствия главы поселения его полномочия временно исполняет заместитель руководителя администрации.</w:t>
      </w:r>
    </w:p>
    <w:p w:rsidR="00834144" w:rsidRPr="00834144" w:rsidRDefault="00834144" w:rsidP="00834144">
      <w:pPr>
        <w:spacing w:after="0" w:line="240" w:lineRule="auto"/>
        <w:ind w:firstLine="567"/>
        <w:jc w:val="both"/>
        <w:rPr>
          <w:rFonts w:ascii="Arial" w:eastAsia="Times New Roman" w:hAnsi="Arial" w:cs="Arial"/>
          <w:bCs/>
          <w:color w:val="0000FF"/>
          <w:sz w:val="24"/>
          <w:szCs w:val="24"/>
          <w:lang w:eastAsia="ru-RU"/>
        </w:rPr>
      </w:pPr>
      <w:r w:rsidRPr="00834144">
        <w:rPr>
          <w:rFonts w:ascii="Arial" w:eastAsia="Times New Roman" w:hAnsi="Arial" w:cs="Arial"/>
          <w:bCs/>
          <w:sz w:val="24"/>
          <w:szCs w:val="24"/>
          <w:lang w:eastAsia="ru-RU"/>
        </w:rPr>
        <w:t xml:space="preserve">в редакции решения Совета депутатов </w:t>
      </w:r>
      <w:hyperlink r:id="rId50" w:tgtFrame="Logical" w:history="1">
        <w:r w:rsidRPr="00834144">
          <w:rPr>
            <w:rFonts w:ascii="Arial" w:eastAsia="Times New Roman" w:hAnsi="Arial" w:cs="Arial"/>
            <w:b/>
            <w:bCs/>
            <w:color w:val="0000FF"/>
            <w:sz w:val="24"/>
            <w:szCs w:val="24"/>
            <w:lang w:eastAsia="ru-RU"/>
          </w:rPr>
          <w:t>от 10.02.2020 №34</w:t>
        </w:r>
      </w:hyperlink>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7.Полномочия Главы поселения прекращаются досрочно в случае:</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смерти;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 отставки по собственному желанию;</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5) признания судом недееспособным или ограниченно дееспособным;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6) признания судом безвестно отсутствующим или объявления умершим;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lastRenderedPageBreak/>
        <w:t>7) вступления в отношении его в законную силу обвинительного приговора суда;</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8) выезда за пределы Российской Федерации на постоянное место жительства;</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10)отзыва избирателями;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12) преобразования поселения, осуществляемого в соответствии с частями 3, 4-7 статьи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13)утраты поселением статуса муниципального образования в связи с его объединением с городским округом;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r w:rsidRPr="00834144">
        <w:rPr>
          <w:rFonts w:ascii="Arial" w:eastAsia="Times New Roman" w:hAnsi="Arial" w:cs="Arial"/>
          <w:sz w:val="24"/>
          <w:szCs w:val="24"/>
          <w:lang w:eastAsia="ru-RU"/>
        </w:rPr>
        <w:tab/>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8.Решение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9.В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834144" w:rsidRPr="00834144" w:rsidRDefault="00834144" w:rsidP="0083414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834144">
        <w:rPr>
          <w:rFonts w:ascii="Arial" w:eastAsia="Times New Roman" w:hAnsi="Arial" w:cs="Arial"/>
          <w:sz w:val="24"/>
          <w:szCs w:val="24"/>
          <w:lang w:eastAsia="ru-RU"/>
        </w:rPr>
        <w:t>10.</w:t>
      </w:r>
      <w:r w:rsidRPr="00834144">
        <w:rPr>
          <w:rFonts w:ascii="Arial" w:eastAsia="Calibri" w:hAnsi="Arial" w:cs="Times New Roman"/>
          <w:sz w:val="24"/>
          <w:szCs w:val="24"/>
        </w:rPr>
        <w:t xml:space="preserve">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r w:rsidRPr="00834144">
        <w:rPr>
          <w:rFonts w:ascii="Arial" w:eastAsia="Times New Roman" w:hAnsi="Arial" w:cs="Times New Roman"/>
          <w:sz w:val="24"/>
          <w:szCs w:val="24"/>
          <w:lang w:eastAsia="ru-RU"/>
        </w:rPr>
        <w:t xml:space="preserve"> депутат представительного органа поселения</w:t>
      </w:r>
      <w:r w:rsidRPr="00834144">
        <w:rPr>
          <w:rFonts w:ascii="Arial" w:eastAsia="Calibri" w:hAnsi="Arial" w:cs="Times New Roman"/>
          <w:sz w:val="24"/>
          <w:szCs w:val="24"/>
        </w:rPr>
        <w:t>.</w:t>
      </w:r>
    </w:p>
    <w:p w:rsidR="00834144" w:rsidRPr="00834144" w:rsidRDefault="00834144" w:rsidP="00834144">
      <w:pPr>
        <w:spacing w:after="0" w:line="240" w:lineRule="auto"/>
        <w:ind w:firstLine="567"/>
        <w:jc w:val="both"/>
        <w:rPr>
          <w:rFonts w:ascii="Arial" w:eastAsia="Times New Roman" w:hAnsi="Arial" w:cs="Arial"/>
          <w:bCs/>
          <w:color w:val="0000FF"/>
          <w:sz w:val="24"/>
          <w:szCs w:val="24"/>
          <w:lang w:eastAsia="ru-RU"/>
        </w:rPr>
      </w:pPr>
      <w:r w:rsidRPr="00834144">
        <w:rPr>
          <w:rFonts w:ascii="Arial" w:eastAsia="Times New Roman" w:hAnsi="Arial" w:cs="Arial"/>
          <w:bCs/>
          <w:sz w:val="24"/>
          <w:szCs w:val="24"/>
          <w:lang w:eastAsia="ru-RU"/>
        </w:rPr>
        <w:t xml:space="preserve">(в редакции решения Совета депутатов </w:t>
      </w:r>
      <w:hyperlink r:id="rId51" w:tgtFrame="Logical" w:history="1">
        <w:r w:rsidRPr="00834144">
          <w:rPr>
            <w:rFonts w:ascii="Arial" w:eastAsia="Times New Roman" w:hAnsi="Arial" w:cs="Arial"/>
            <w:b/>
            <w:bCs/>
            <w:color w:val="0000FF"/>
            <w:sz w:val="24"/>
            <w:szCs w:val="24"/>
            <w:lang w:eastAsia="ru-RU"/>
          </w:rPr>
          <w:t>от 18.12.2017 №42)</w:t>
        </w:r>
      </w:hyperlink>
    </w:p>
    <w:p w:rsidR="00834144" w:rsidRPr="00834144" w:rsidRDefault="00834144" w:rsidP="00834144">
      <w:pPr>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834144">
        <w:rPr>
          <w:rFonts w:ascii="Arial" w:eastAsia="Times New Roman" w:hAnsi="Arial" w:cs="Arial"/>
          <w:sz w:val="24"/>
          <w:szCs w:val="24"/>
          <w:lang w:eastAsia="ru-RU"/>
        </w:rPr>
        <w:t>11.часть утратила силу Решением Совета депутатов (</w:t>
      </w:r>
      <w:hyperlink r:id="rId52" w:tgtFrame="Logical" w:history="1">
        <w:r w:rsidRPr="00834144">
          <w:rPr>
            <w:rFonts w:ascii="Times New Roman" w:eastAsia="Times New Roman" w:hAnsi="Times New Roman" w:cs="Times New Roman"/>
            <w:color w:val="0000FF"/>
            <w:sz w:val="24"/>
            <w:szCs w:val="24"/>
            <w:lang w:eastAsia="ru-RU"/>
          </w:rPr>
          <w:t>от 21.12.2015 № 55)</w:t>
        </w:r>
      </w:hyperlink>
      <w:r w:rsidRPr="00834144">
        <w:rPr>
          <w:rFonts w:ascii="Arial" w:eastAsia="Times New Roman" w:hAnsi="Arial" w:cs="Arial"/>
          <w:sz w:val="24"/>
          <w:szCs w:val="24"/>
          <w:lang w:eastAsia="ru-RU"/>
        </w:rPr>
        <w:t xml:space="preserve"> </w:t>
      </w:r>
      <w:r w:rsidRPr="00834144">
        <w:rPr>
          <w:rFonts w:ascii="Times New Roman" w:eastAsia="Times New Roman" w:hAnsi="Times New Roman" w:cs="Arial"/>
          <w:b/>
          <w:sz w:val="24"/>
          <w:szCs w:val="24"/>
          <w:lang w:eastAsia="ru-RU"/>
        </w:rPr>
        <w:t xml:space="preserve"> </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в редакции Решения Совета депутатов </w:t>
      </w:r>
      <w:hyperlink r:id="rId53" w:tgtFrame="Logical" w:history="1">
        <w:r w:rsidRPr="00834144">
          <w:rPr>
            <w:rFonts w:ascii="Arial" w:eastAsia="Times New Roman" w:hAnsi="Arial" w:cs="Times New Roman"/>
            <w:color w:val="0000FF"/>
            <w:sz w:val="24"/>
            <w:szCs w:val="24"/>
            <w:lang w:eastAsia="ru-RU"/>
          </w:rPr>
          <w:t>от 11.12.2014 №33</w:t>
        </w:r>
      </w:hyperlink>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24. Полномочия Главы поселения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Глава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2)подписывает и обнародует в порядке, установленном настоящим Уставом, нормативные правовые акты, принятые Советом депутатов;</w:t>
      </w:r>
    </w:p>
    <w:p w:rsidR="00834144" w:rsidRPr="00834144" w:rsidRDefault="00834144" w:rsidP="00834144">
      <w:pPr>
        <w:spacing w:after="0" w:line="240" w:lineRule="auto"/>
        <w:ind w:left="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lastRenderedPageBreak/>
        <w:t>3)издает в пределах своих полномочий правовые акты;</w:t>
      </w:r>
    </w:p>
    <w:p w:rsidR="00834144" w:rsidRPr="00834144" w:rsidRDefault="00834144" w:rsidP="00834144">
      <w:pPr>
        <w:spacing w:after="0" w:line="240" w:lineRule="auto"/>
        <w:ind w:left="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4)вправе требовать созыва внеочередного заседания Совета депутатов;</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834144" w:rsidRPr="00834144" w:rsidRDefault="00834144" w:rsidP="00834144">
      <w:pPr>
        <w:spacing w:after="0" w:line="240" w:lineRule="auto"/>
        <w:ind w:left="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6)возглавляет Администрацию поселения;</w:t>
      </w:r>
    </w:p>
    <w:p w:rsidR="00834144" w:rsidRPr="00834144" w:rsidRDefault="00834144" w:rsidP="00834144">
      <w:pPr>
        <w:spacing w:after="0" w:line="240" w:lineRule="auto"/>
        <w:ind w:left="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7)осуществляет иные полномочия в соответствии с федеральным и республиканским законодательством, настоящим Уставом.</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Times New Roman"/>
          <w:color w:val="0000FF"/>
          <w:sz w:val="24"/>
          <w:szCs w:val="24"/>
          <w:lang w:eastAsia="ru-RU"/>
        </w:rPr>
      </w:pPr>
      <w:r w:rsidRPr="00834144">
        <w:rPr>
          <w:rFonts w:ascii="Arial" w:eastAsia="Times New Roman" w:hAnsi="Arial" w:cs="Times New Roman"/>
          <w:sz w:val="24"/>
          <w:szCs w:val="24"/>
          <w:lang w:eastAsia="ru-RU"/>
        </w:rPr>
        <w:t>в редакции решения Совета депутатов</w:t>
      </w:r>
      <w:r w:rsidRPr="00834144">
        <w:rPr>
          <w:rFonts w:ascii="Arial" w:eastAsia="Times New Roman" w:hAnsi="Arial" w:cs="Arial"/>
          <w:sz w:val="24"/>
          <w:szCs w:val="24"/>
          <w:lang w:eastAsia="ru-RU"/>
        </w:rPr>
        <w:t xml:space="preserve">  </w:t>
      </w:r>
      <w:hyperlink r:id="rId54" w:tgtFrame="Logical" w:history="1">
        <w:r w:rsidRPr="00834144">
          <w:rPr>
            <w:rFonts w:ascii="Arial" w:eastAsia="Times New Roman" w:hAnsi="Arial" w:cs="Times New Roman"/>
            <w:color w:val="0000FF"/>
            <w:sz w:val="24"/>
            <w:szCs w:val="24"/>
            <w:lang w:eastAsia="ru-RU"/>
          </w:rPr>
          <w:t>от 05.03.2019 №15</w:t>
        </w:r>
      </w:hyperlink>
    </w:p>
    <w:p w:rsidR="00834144" w:rsidRPr="00834144" w:rsidRDefault="00834144" w:rsidP="00834144">
      <w:pPr>
        <w:spacing w:after="0" w:line="240" w:lineRule="auto"/>
        <w:ind w:firstLine="567"/>
        <w:jc w:val="both"/>
        <w:rPr>
          <w:rFonts w:ascii="Arial" w:eastAsia="Times New Roman" w:hAnsi="Arial" w:cs="Times New Roman"/>
          <w:sz w:val="24"/>
          <w:szCs w:val="24"/>
          <w:lang w:eastAsia="ru-RU"/>
        </w:rPr>
      </w:pPr>
      <w:r w:rsidRPr="00834144">
        <w:rPr>
          <w:rFonts w:ascii="Arial" w:eastAsia="Times New Roman" w:hAnsi="Arial" w:cs="Arial"/>
          <w:sz w:val="24"/>
          <w:szCs w:val="24"/>
          <w:lang w:eastAsia="ru-RU"/>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834144" w:rsidRPr="00834144" w:rsidRDefault="00834144" w:rsidP="00834144">
      <w:pPr>
        <w:spacing w:after="0" w:line="240" w:lineRule="auto"/>
        <w:ind w:firstLine="567"/>
        <w:jc w:val="both"/>
        <w:rPr>
          <w:rFonts w:ascii="Arial" w:eastAsia="Times New Roman" w:hAnsi="Arial" w:cs="Arial"/>
          <w:b/>
          <w:bCs/>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bCs/>
          <w:sz w:val="24"/>
          <w:szCs w:val="24"/>
          <w:lang w:eastAsia="ru-RU"/>
        </w:rPr>
      </w:pPr>
      <w:r w:rsidRPr="00834144">
        <w:rPr>
          <w:rFonts w:ascii="Arial" w:eastAsia="Times New Roman" w:hAnsi="Arial" w:cs="Arial"/>
          <w:b/>
          <w:bCs/>
          <w:sz w:val="24"/>
          <w:szCs w:val="24"/>
          <w:lang w:eastAsia="ru-RU"/>
        </w:rPr>
        <w:t>Статья 25. Статус депутата Совета депутатов поселения, Главы поселения</w:t>
      </w:r>
    </w:p>
    <w:p w:rsidR="00834144" w:rsidRPr="00834144" w:rsidRDefault="00834144" w:rsidP="00834144">
      <w:pPr>
        <w:spacing w:after="0" w:line="240" w:lineRule="auto"/>
        <w:ind w:firstLine="567"/>
        <w:jc w:val="both"/>
        <w:rPr>
          <w:rFonts w:ascii="Arial" w:eastAsia="Times New Roman" w:hAnsi="Arial" w:cs="Arial"/>
          <w:b/>
          <w:bCs/>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1.Глава поселения, депутат, осуществляющий свои полномочия на постоянной основе, является выборным должностным лицом местного самоуправления.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2.Депутату Совета депутатов поселения, Главе поселения обеспечиваются условия для беспрепятственного осуществления своих полномочий.</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5.Глава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Совета депутатов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Депутаты Совета депутатов поселения не могут замещать муниципальные должности муниципальной службы, быть депутатами законодательных (представительных) органов государственной власти.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w:t>
      </w:r>
      <w:r w:rsidRPr="00834144">
        <w:rPr>
          <w:rFonts w:ascii="Arial" w:eastAsia="Times New Roman" w:hAnsi="Arial" w:cs="Arial"/>
          <w:sz w:val="24"/>
          <w:szCs w:val="24"/>
          <w:lang w:eastAsia="ru-RU"/>
        </w:rPr>
        <w:lastRenderedPageBreak/>
        <w:t>общих принципах организации местного самоуправления в Российской Федерации».</w:t>
      </w:r>
    </w:p>
    <w:p w:rsidR="00834144" w:rsidRPr="00834144" w:rsidRDefault="00834144" w:rsidP="00834144">
      <w:pPr>
        <w:spacing w:after="0" w:line="240" w:lineRule="auto"/>
        <w:ind w:firstLine="567"/>
        <w:jc w:val="both"/>
        <w:rPr>
          <w:rFonts w:ascii="Arial" w:eastAsia="Times New Roman" w:hAnsi="Arial" w:cs="Arial"/>
          <w:sz w:val="24"/>
          <w:szCs w:val="24"/>
        </w:rPr>
      </w:pPr>
      <w:r w:rsidRPr="00834144">
        <w:rPr>
          <w:rFonts w:ascii="Arial" w:eastAsia="Times New Roman" w:hAnsi="Arial" w:cs="Arial"/>
          <w:sz w:val="24"/>
          <w:szCs w:val="24"/>
          <w:lang w:eastAsia="ru-RU"/>
        </w:rPr>
        <w:t>6.</w:t>
      </w:r>
      <w:r w:rsidRPr="00834144">
        <w:rPr>
          <w:rFonts w:ascii="Arial" w:eastAsia="Times New Roman" w:hAnsi="Arial" w:cs="Arial"/>
          <w:sz w:val="24"/>
          <w:szCs w:val="24"/>
        </w:rPr>
        <w:t xml:space="preserve"> Осуществляющие свои полномочия на постоянной основе депутат, Глава поселения не вправе:</w:t>
      </w:r>
    </w:p>
    <w:p w:rsidR="00834144" w:rsidRPr="00834144" w:rsidRDefault="00834144" w:rsidP="00834144">
      <w:pPr>
        <w:spacing w:after="0" w:line="240" w:lineRule="auto"/>
        <w:ind w:firstLine="540"/>
        <w:jc w:val="both"/>
        <w:rPr>
          <w:rFonts w:ascii="Arial" w:eastAsia="Times New Roman" w:hAnsi="Arial" w:cs="Arial"/>
          <w:sz w:val="24"/>
          <w:szCs w:val="24"/>
        </w:rPr>
      </w:pPr>
      <w:r w:rsidRPr="00834144">
        <w:rPr>
          <w:rFonts w:ascii="Arial" w:eastAsia="Times New Roman" w:hAnsi="Arial" w:cs="Arial"/>
          <w:sz w:val="24"/>
          <w:szCs w:val="24"/>
        </w:rPr>
        <w:t>1) заниматься предпринимательской деятельностью лично или через доверенных лиц;</w:t>
      </w:r>
    </w:p>
    <w:p w:rsidR="00834144" w:rsidRPr="00834144" w:rsidRDefault="00834144" w:rsidP="00834144">
      <w:pPr>
        <w:spacing w:after="0" w:line="240" w:lineRule="auto"/>
        <w:ind w:firstLine="540"/>
        <w:jc w:val="both"/>
        <w:rPr>
          <w:rFonts w:ascii="Arial" w:eastAsia="Times New Roman" w:hAnsi="Arial" w:cs="Arial"/>
          <w:sz w:val="24"/>
          <w:szCs w:val="24"/>
        </w:rPr>
      </w:pPr>
      <w:r w:rsidRPr="00834144">
        <w:rPr>
          <w:rFonts w:ascii="Arial" w:eastAsia="Times New Roman" w:hAnsi="Arial" w:cs="Arial"/>
          <w:sz w:val="24"/>
          <w:szCs w:val="24"/>
        </w:rPr>
        <w:t>2) участвовать в управлении коммерческой или некоммерческой организацией, за исключением следующих случаев:</w:t>
      </w:r>
    </w:p>
    <w:p w:rsidR="00834144" w:rsidRPr="00834144" w:rsidRDefault="00834144" w:rsidP="00834144">
      <w:pPr>
        <w:spacing w:after="0" w:line="240" w:lineRule="auto"/>
        <w:ind w:firstLine="540"/>
        <w:jc w:val="both"/>
        <w:rPr>
          <w:rFonts w:ascii="Arial" w:eastAsia="Times New Roman" w:hAnsi="Arial" w:cs="Arial"/>
          <w:sz w:val="24"/>
          <w:szCs w:val="24"/>
        </w:rPr>
      </w:pPr>
      <w:r w:rsidRPr="00834144">
        <w:rPr>
          <w:rFonts w:ascii="Arial" w:eastAsia="Times New Roman" w:hAnsi="Arial" w:cs="Arial"/>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34144" w:rsidRPr="00834144" w:rsidRDefault="00834144" w:rsidP="00834144">
      <w:pPr>
        <w:spacing w:after="0" w:line="240" w:lineRule="auto"/>
        <w:ind w:firstLine="540"/>
        <w:jc w:val="both"/>
        <w:rPr>
          <w:rFonts w:ascii="Arial" w:eastAsia="Times New Roman" w:hAnsi="Arial" w:cs="Arial"/>
          <w:sz w:val="24"/>
          <w:szCs w:val="24"/>
        </w:rPr>
      </w:pPr>
      <w:r w:rsidRPr="00834144">
        <w:rPr>
          <w:rFonts w:ascii="Arial" w:eastAsia="Times New Roman" w:hAnsi="Arial" w:cs="Arial"/>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Республики Бурятия (руководителя высшего исполнительного органа государственной власти Республики Бурятия) в порядке, установленном </w:t>
      </w:r>
      <w:hyperlink r:id="rId55" w:history="1">
        <w:r w:rsidRPr="00834144">
          <w:rPr>
            <w:rFonts w:ascii="Arial" w:eastAsia="Times New Roman" w:hAnsi="Arial" w:cs="Times New Roman"/>
            <w:color w:val="0000FF"/>
            <w:sz w:val="24"/>
            <w:szCs w:val="24"/>
          </w:rPr>
          <w:t>законом</w:t>
        </w:r>
      </w:hyperlink>
      <w:r w:rsidRPr="00834144">
        <w:rPr>
          <w:rFonts w:ascii="Arial" w:eastAsia="Times New Roman" w:hAnsi="Arial" w:cs="Arial"/>
          <w:sz w:val="24"/>
          <w:szCs w:val="24"/>
        </w:rPr>
        <w:t xml:space="preserve"> Республики Бурятия;</w:t>
      </w:r>
    </w:p>
    <w:p w:rsidR="00834144" w:rsidRPr="00834144" w:rsidRDefault="00834144" w:rsidP="00834144">
      <w:pPr>
        <w:spacing w:after="0" w:line="240" w:lineRule="auto"/>
        <w:ind w:firstLine="540"/>
        <w:jc w:val="both"/>
        <w:rPr>
          <w:rFonts w:ascii="Arial" w:eastAsia="Times New Roman" w:hAnsi="Arial" w:cs="Arial"/>
          <w:sz w:val="24"/>
          <w:szCs w:val="24"/>
        </w:rPr>
      </w:pPr>
      <w:r w:rsidRPr="00834144">
        <w:rPr>
          <w:rFonts w:ascii="Arial" w:eastAsia="Times New Roman" w:hAnsi="Arial" w:cs="Arial"/>
          <w:sz w:val="24"/>
          <w:szCs w:val="24"/>
        </w:rPr>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rsidR="00834144" w:rsidRPr="00834144" w:rsidRDefault="00834144" w:rsidP="00834144">
      <w:pPr>
        <w:spacing w:after="0" w:line="240" w:lineRule="auto"/>
        <w:ind w:firstLine="540"/>
        <w:jc w:val="both"/>
        <w:rPr>
          <w:rFonts w:ascii="Arial" w:eastAsia="Times New Roman" w:hAnsi="Arial" w:cs="Arial"/>
          <w:sz w:val="24"/>
          <w:szCs w:val="24"/>
        </w:rPr>
      </w:pPr>
      <w:r w:rsidRPr="00834144">
        <w:rPr>
          <w:rFonts w:ascii="Arial" w:eastAsia="Times New Roman" w:hAnsi="Arial" w:cs="Arial"/>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34144" w:rsidRPr="00834144" w:rsidRDefault="00834144" w:rsidP="00834144">
      <w:pPr>
        <w:spacing w:after="0" w:line="240" w:lineRule="auto"/>
        <w:ind w:firstLine="540"/>
        <w:jc w:val="both"/>
        <w:rPr>
          <w:rFonts w:ascii="Arial" w:eastAsia="Times New Roman" w:hAnsi="Arial" w:cs="Arial"/>
          <w:sz w:val="24"/>
          <w:szCs w:val="24"/>
        </w:rPr>
      </w:pPr>
      <w:r w:rsidRPr="00834144">
        <w:rPr>
          <w:rFonts w:ascii="Arial" w:eastAsia="Times New Roman" w:hAnsi="Arial" w:cs="Arial"/>
          <w:sz w:val="24"/>
          <w:szCs w:val="24"/>
        </w:rPr>
        <w:t>д) иные случаи, предусмотренные федеральными законами;</w:t>
      </w:r>
    </w:p>
    <w:p w:rsidR="00834144" w:rsidRPr="00834144" w:rsidRDefault="00834144" w:rsidP="00834144">
      <w:pPr>
        <w:spacing w:after="0" w:line="240" w:lineRule="auto"/>
        <w:ind w:firstLine="540"/>
        <w:jc w:val="both"/>
        <w:rPr>
          <w:rFonts w:ascii="Arial" w:eastAsia="Times New Roman" w:hAnsi="Arial" w:cs="Arial"/>
          <w:sz w:val="24"/>
          <w:szCs w:val="24"/>
        </w:rPr>
      </w:pPr>
      <w:r w:rsidRPr="00834144">
        <w:rPr>
          <w:rFonts w:ascii="Arial" w:eastAsia="Times New Roman" w:hAnsi="Arial" w:cs="Arial"/>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34144" w:rsidRPr="00834144" w:rsidRDefault="00834144" w:rsidP="00834144">
      <w:pPr>
        <w:spacing w:after="0" w:line="240" w:lineRule="auto"/>
        <w:ind w:firstLine="540"/>
        <w:jc w:val="both"/>
        <w:rPr>
          <w:rFonts w:ascii="Arial" w:eastAsia="Times New Roman" w:hAnsi="Arial" w:cs="Arial"/>
          <w:sz w:val="24"/>
          <w:szCs w:val="24"/>
        </w:rPr>
      </w:pPr>
      <w:r w:rsidRPr="00834144">
        <w:rPr>
          <w:rFonts w:ascii="Arial" w:eastAsia="Times New Roman" w:hAnsi="Arial" w:cs="Arial"/>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4144" w:rsidRPr="00834144" w:rsidRDefault="00834144" w:rsidP="00834144">
      <w:pPr>
        <w:spacing w:after="0" w:line="240" w:lineRule="auto"/>
        <w:ind w:firstLine="567"/>
        <w:jc w:val="both"/>
        <w:rPr>
          <w:rFonts w:ascii="Arial" w:eastAsia="Times New Roman" w:hAnsi="Arial" w:cs="Arial"/>
          <w:bCs/>
          <w:color w:val="0000FF"/>
          <w:sz w:val="24"/>
          <w:szCs w:val="24"/>
          <w:lang w:eastAsia="ru-RU"/>
        </w:rPr>
      </w:pPr>
      <w:r w:rsidRPr="00834144">
        <w:rPr>
          <w:rFonts w:ascii="Arial" w:eastAsia="Times New Roman" w:hAnsi="Arial" w:cs="Arial"/>
          <w:bCs/>
          <w:sz w:val="24"/>
          <w:szCs w:val="24"/>
          <w:lang w:eastAsia="ru-RU"/>
        </w:rPr>
        <w:t xml:space="preserve">Часть 6 в редакции решения Совета депутатов </w:t>
      </w:r>
      <w:hyperlink r:id="rId56" w:tgtFrame="Logical" w:history="1">
        <w:r w:rsidRPr="00834144">
          <w:rPr>
            <w:rFonts w:ascii="Arial" w:eastAsia="Times New Roman" w:hAnsi="Arial" w:cs="Arial"/>
            <w:b/>
            <w:bCs/>
            <w:color w:val="0000FF"/>
            <w:sz w:val="24"/>
            <w:szCs w:val="24"/>
            <w:lang w:eastAsia="ru-RU"/>
          </w:rPr>
          <w:t>от 10.02.2020 №34</w:t>
        </w:r>
      </w:hyperlink>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bCs/>
          <w:sz w:val="24"/>
          <w:szCs w:val="24"/>
          <w:lang w:eastAsia="ru-RU"/>
        </w:rPr>
        <w:lastRenderedPageBreak/>
        <w:t xml:space="preserve">7. </w:t>
      </w:r>
      <w:r w:rsidRPr="00834144">
        <w:rPr>
          <w:rFonts w:ascii="Arial" w:eastAsia="Times New Roman" w:hAnsi="Arial" w:cs="Arial"/>
          <w:sz w:val="24"/>
          <w:szCs w:val="24"/>
        </w:rPr>
        <w:t xml:space="preserve">Депутат Совета депутатов поселения, Глава поселения должны соблюдать ограничения и запреты и исполнять обязанности, которые установлены Федеральным </w:t>
      </w:r>
      <w:hyperlink r:id="rId57" w:history="1">
        <w:r w:rsidRPr="00834144">
          <w:rPr>
            <w:rFonts w:ascii="Arial" w:eastAsia="Times New Roman" w:hAnsi="Arial" w:cs="Times New Roman"/>
            <w:color w:val="0000FF"/>
            <w:sz w:val="24"/>
            <w:szCs w:val="24"/>
          </w:rPr>
          <w:t>законом</w:t>
        </w:r>
      </w:hyperlink>
      <w:r w:rsidRPr="00834144">
        <w:rPr>
          <w:rFonts w:ascii="Arial" w:eastAsia="Times New Roman" w:hAnsi="Arial" w:cs="Arial"/>
          <w:sz w:val="24"/>
          <w:szCs w:val="24"/>
        </w:rPr>
        <w:t xml:space="preserve"> от 25.12.2008 №273-ФЗ «О противодействии коррупции»</w:t>
      </w:r>
      <w:r w:rsidRPr="00834144">
        <w:rPr>
          <w:rFonts w:ascii="Arial" w:eastAsia="Times New Roman" w:hAnsi="Arial" w:cs="Arial"/>
          <w:sz w:val="24"/>
          <w:szCs w:val="24"/>
          <w:lang w:eastAsia="ru-RU"/>
        </w:rPr>
        <w:t xml:space="preserve">, Федеральным </w:t>
      </w:r>
      <w:hyperlink r:id="rId58" w:history="1">
        <w:r w:rsidRPr="00834144">
          <w:rPr>
            <w:rFonts w:ascii="Arial" w:eastAsia="Times New Roman" w:hAnsi="Arial" w:cs="Times New Roman"/>
            <w:color w:val="0000FF"/>
            <w:sz w:val="24"/>
            <w:szCs w:val="24"/>
            <w:lang w:eastAsia="ru-RU"/>
          </w:rPr>
          <w:t>законом</w:t>
        </w:r>
      </w:hyperlink>
      <w:r w:rsidRPr="00834144">
        <w:rPr>
          <w:rFonts w:ascii="Arial" w:eastAsia="Times New Roman" w:hAnsi="Arial" w:cs="Arial"/>
          <w:sz w:val="24"/>
          <w:szCs w:val="24"/>
          <w:lang w:eastAsia="ru-RU"/>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59" w:history="1">
        <w:r w:rsidRPr="00834144">
          <w:rPr>
            <w:rFonts w:ascii="Arial" w:eastAsia="Times New Roman" w:hAnsi="Arial" w:cs="Times New Roman"/>
            <w:color w:val="0000FF"/>
            <w:sz w:val="24"/>
            <w:szCs w:val="24"/>
            <w:lang w:eastAsia="ru-RU"/>
          </w:rPr>
          <w:t>законом</w:t>
        </w:r>
      </w:hyperlink>
      <w:r w:rsidRPr="00834144">
        <w:rPr>
          <w:rFonts w:ascii="Arial" w:eastAsia="Times New Roman" w:hAnsi="Arial" w:cs="Arial"/>
          <w:sz w:val="24"/>
          <w:szCs w:val="24"/>
          <w:lang w:eastAsia="ru-RU"/>
        </w:rPr>
        <w:t xml:space="preserve"> </w:t>
      </w:r>
      <w:hyperlink r:id="rId60" w:history="1">
        <w:r w:rsidRPr="00834144">
          <w:rPr>
            <w:rFonts w:ascii="Arial" w:eastAsia="Times New Roman" w:hAnsi="Arial" w:cs="Times New Roman"/>
            <w:color w:val="0000FF"/>
            <w:sz w:val="24"/>
            <w:szCs w:val="24"/>
            <w:lang w:eastAsia="ru-RU"/>
          </w:rPr>
          <w:t>от 7 мая 2013 года №79-ФЗ</w:t>
        </w:r>
      </w:hyperlink>
      <w:r w:rsidRPr="00834144">
        <w:rPr>
          <w:rFonts w:ascii="Arial" w:eastAsia="Times New Roman" w:hAnsi="Arial" w:cs="Arial"/>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834144">
        <w:rPr>
          <w:rFonts w:ascii="Arial" w:eastAsia="Times New Roman" w:hAnsi="Arial" w:cs="Arial"/>
          <w:sz w:val="24"/>
          <w:szCs w:val="24"/>
        </w:rPr>
        <w:t xml:space="preserve">если иное не предусмотрено Федеральным </w:t>
      </w:r>
      <w:hyperlink r:id="rId61" w:history="1">
        <w:r w:rsidRPr="00834144">
          <w:rPr>
            <w:rFonts w:ascii="Arial" w:eastAsia="Times New Roman" w:hAnsi="Arial" w:cs="Times New Roman"/>
            <w:color w:val="0000FF"/>
            <w:sz w:val="24"/>
            <w:szCs w:val="24"/>
          </w:rPr>
          <w:t>законом</w:t>
        </w:r>
      </w:hyperlink>
      <w:r w:rsidRPr="00834144">
        <w:rPr>
          <w:rFonts w:ascii="Arial" w:eastAsia="Times New Roman" w:hAnsi="Arial" w:cs="Arial"/>
          <w:sz w:val="24"/>
          <w:szCs w:val="24"/>
        </w:rPr>
        <w:t xml:space="preserve"> №131-ФЗ.</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Times New Roman"/>
          <w:sz w:val="24"/>
          <w:szCs w:val="24"/>
          <w:lang w:eastAsia="ru-RU"/>
        </w:rPr>
        <w:t xml:space="preserve">В редакции решения Совета депутатов </w:t>
      </w:r>
      <w:hyperlink r:id="rId62" w:tgtFrame="Logical" w:history="1">
        <w:r w:rsidRPr="00834144">
          <w:rPr>
            <w:rFonts w:ascii="Arial" w:eastAsia="Times New Roman" w:hAnsi="Arial" w:cs="Times New Roman"/>
            <w:color w:val="0000FF"/>
            <w:sz w:val="24"/>
            <w:szCs w:val="24"/>
            <w:lang w:eastAsia="ru-RU"/>
          </w:rPr>
          <w:t>от 08.12.2016 №20</w:t>
        </w:r>
      </w:hyperlink>
    </w:p>
    <w:p w:rsidR="00834144" w:rsidRPr="00834144" w:rsidRDefault="00834144" w:rsidP="00834144">
      <w:pPr>
        <w:spacing w:after="0" w:line="240" w:lineRule="auto"/>
        <w:ind w:firstLine="567"/>
        <w:jc w:val="both"/>
        <w:rPr>
          <w:rFonts w:ascii="Arial" w:eastAsia="Times New Roman" w:hAnsi="Arial" w:cs="Arial"/>
          <w:b/>
          <w:bCs/>
          <w:color w:val="0000FF"/>
          <w:sz w:val="24"/>
          <w:szCs w:val="24"/>
          <w:lang w:eastAsia="ru-RU"/>
        </w:rPr>
      </w:pPr>
      <w:r w:rsidRPr="00834144">
        <w:rPr>
          <w:rFonts w:ascii="Arial" w:eastAsia="Times New Roman" w:hAnsi="Arial" w:cs="Arial"/>
          <w:bCs/>
          <w:sz w:val="24"/>
          <w:szCs w:val="24"/>
          <w:lang w:eastAsia="ru-RU"/>
        </w:rPr>
        <w:t xml:space="preserve">В редакции решения Совета депутатов </w:t>
      </w:r>
      <w:hyperlink r:id="rId63" w:tgtFrame="Logical" w:history="1">
        <w:r w:rsidRPr="00834144">
          <w:rPr>
            <w:rFonts w:ascii="Arial" w:eastAsia="Times New Roman" w:hAnsi="Arial" w:cs="Arial"/>
            <w:b/>
            <w:bCs/>
            <w:color w:val="0000FF"/>
            <w:sz w:val="24"/>
            <w:szCs w:val="24"/>
            <w:lang w:eastAsia="ru-RU"/>
          </w:rPr>
          <w:t>от 10.02.2020 №34</w:t>
        </w:r>
      </w:hyperlink>
    </w:p>
    <w:p w:rsidR="00834144" w:rsidRPr="00834144" w:rsidRDefault="00834144" w:rsidP="00834144">
      <w:pPr>
        <w:widowControl w:val="0"/>
        <w:autoSpaceDE w:val="0"/>
        <w:autoSpaceDN w:val="0"/>
        <w:adjustRightInd w:val="0"/>
        <w:spacing w:after="0" w:line="240" w:lineRule="auto"/>
        <w:ind w:firstLine="540"/>
        <w:jc w:val="both"/>
        <w:rPr>
          <w:rFonts w:ascii="Arial" w:eastAsia="Calibri" w:hAnsi="Arial" w:cs="Arial"/>
          <w:sz w:val="20"/>
          <w:szCs w:val="20"/>
          <w:lang w:eastAsia="ru-RU"/>
        </w:rPr>
      </w:pPr>
      <w:r w:rsidRPr="00834144">
        <w:rPr>
          <w:rFonts w:ascii="Arial" w:eastAsia="Calibri" w:hAnsi="Arial" w:cs="Arial"/>
          <w:sz w:val="24"/>
          <w:szCs w:val="24"/>
          <w:lang w:eastAsia="ru-RU"/>
        </w:rPr>
        <w:t>7.1 К депутату, главе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34144" w:rsidRPr="00834144" w:rsidRDefault="00834144" w:rsidP="00834144">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834144">
        <w:rPr>
          <w:rFonts w:ascii="Arial" w:eastAsia="Calibri" w:hAnsi="Arial" w:cs="Arial"/>
          <w:sz w:val="24"/>
          <w:szCs w:val="24"/>
          <w:lang w:eastAsia="ru-RU"/>
        </w:rPr>
        <w:t>1) предупреждение;</w:t>
      </w:r>
    </w:p>
    <w:p w:rsidR="00834144" w:rsidRPr="00834144" w:rsidRDefault="00834144" w:rsidP="00834144">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834144">
        <w:rPr>
          <w:rFonts w:ascii="Arial" w:eastAsia="Calibri" w:hAnsi="Arial" w:cs="Arial"/>
          <w:sz w:val="24"/>
          <w:szCs w:val="24"/>
          <w:lang w:eastAsia="ru-RU"/>
        </w:rPr>
        <w:t>2) освобождение депутата, главы поселения,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34144" w:rsidRPr="00834144" w:rsidRDefault="00834144" w:rsidP="00834144">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834144">
        <w:rPr>
          <w:rFonts w:ascii="Arial" w:eastAsia="Calibri" w:hAnsi="Arial" w:cs="Arial"/>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34144" w:rsidRPr="00834144" w:rsidRDefault="00834144" w:rsidP="00834144">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834144">
        <w:rPr>
          <w:rFonts w:ascii="Arial" w:eastAsia="Calibri" w:hAnsi="Arial" w:cs="Arial"/>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34144" w:rsidRPr="00834144" w:rsidRDefault="00834144" w:rsidP="00834144">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834144">
        <w:rPr>
          <w:rFonts w:ascii="Arial" w:eastAsia="Calibri" w:hAnsi="Arial" w:cs="Arial"/>
          <w:sz w:val="24"/>
          <w:szCs w:val="24"/>
          <w:lang w:eastAsia="ru-RU"/>
        </w:rPr>
        <w:t>5) запрет исполнять полномочия на постоянной основе до прекращения срока его полномочий.</w:t>
      </w:r>
    </w:p>
    <w:p w:rsidR="00834144" w:rsidRPr="00834144" w:rsidRDefault="00834144" w:rsidP="00834144">
      <w:pPr>
        <w:spacing w:after="0" w:line="240" w:lineRule="auto"/>
        <w:ind w:firstLine="567"/>
        <w:jc w:val="both"/>
        <w:rPr>
          <w:rFonts w:ascii="Arial" w:eastAsia="Times New Roman" w:hAnsi="Arial" w:cs="Arial"/>
          <w:bCs/>
          <w:color w:val="0000FF"/>
          <w:sz w:val="32"/>
          <w:szCs w:val="32"/>
          <w:lang w:eastAsia="ru-RU"/>
        </w:rPr>
      </w:pPr>
      <w:r w:rsidRPr="00834144">
        <w:rPr>
          <w:rFonts w:ascii="Arial" w:eastAsia="Times New Roman" w:hAnsi="Arial" w:cs="Arial"/>
          <w:bCs/>
          <w:sz w:val="24"/>
          <w:szCs w:val="24"/>
          <w:lang w:eastAsia="ru-RU"/>
        </w:rPr>
        <w:t xml:space="preserve">В редакции решения Совета депутатов </w:t>
      </w:r>
      <w:hyperlink r:id="rId64" w:tgtFrame="Logical" w:history="1">
        <w:r w:rsidRPr="00834144">
          <w:rPr>
            <w:rFonts w:ascii="Arial" w:eastAsia="Times New Roman" w:hAnsi="Arial" w:cs="Arial"/>
            <w:b/>
            <w:bCs/>
            <w:color w:val="0000FF"/>
            <w:sz w:val="24"/>
            <w:szCs w:val="24"/>
            <w:lang w:eastAsia="ru-RU"/>
          </w:rPr>
          <w:t>от 10.02.2020 №34</w:t>
        </w:r>
      </w:hyperlink>
    </w:p>
    <w:p w:rsidR="00834144" w:rsidRPr="00834144" w:rsidRDefault="00834144" w:rsidP="00834144">
      <w:pPr>
        <w:widowControl w:val="0"/>
        <w:autoSpaceDE w:val="0"/>
        <w:autoSpaceDN w:val="0"/>
        <w:adjustRightInd w:val="0"/>
        <w:spacing w:after="0" w:line="240" w:lineRule="auto"/>
        <w:ind w:firstLine="540"/>
        <w:jc w:val="both"/>
        <w:rPr>
          <w:rFonts w:ascii="Arial" w:eastAsia="Calibri" w:hAnsi="Arial" w:cs="Arial"/>
          <w:sz w:val="20"/>
          <w:szCs w:val="20"/>
          <w:lang w:eastAsia="ru-RU"/>
        </w:rPr>
      </w:pPr>
      <w:r w:rsidRPr="00834144">
        <w:rPr>
          <w:rFonts w:ascii="Arial" w:eastAsia="Calibri" w:hAnsi="Arial" w:cs="Arial"/>
          <w:sz w:val="24"/>
          <w:szCs w:val="24"/>
          <w:lang w:eastAsia="ru-RU"/>
        </w:rPr>
        <w:t xml:space="preserve">7.2. Порядок принятия решения о применении к депутату, Главе поселения мер ответственности, указанных в части 7.1 настоящей статьи, определяется муниципальным правовым актом в соответствии с </w:t>
      </w:r>
      <w:hyperlink r:id="rId65" w:history="1">
        <w:r w:rsidRPr="00834144">
          <w:rPr>
            <w:rFonts w:ascii="Arial" w:eastAsia="Calibri" w:hAnsi="Arial" w:cs="Arial"/>
            <w:color w:val="0000FF"/>
            <w:sz w:val="24"/>
            <w:szCs w:val="24"/>
            <w:lang w:eastAsia="ru-RU"/>
          </w:rPr>
          <w:t>законом</w:t>
        </w:r>
      </w:hyperlink>
      <w:r w:rsidRPr="00834144">
        <w:rPr>
          <w:rFonts w:ascii="Arial" w:eastAsia="Calibri" w:hAnsi="Arial" w:cs="Arial"/>
          <w:sz w:val="24"/>
          <w:szCs w:val="24"/>
          <w:lang w:eastAsia="ru-RU"/>
        </w:rPr>
        <w:t xml:space="preserve"> Республики Бурятия..</w:t>
      </w:r>
    </w:p>
    <w:p w:rsidR="00834144" w:rsidRPr="00834144" w:rsidRDefault="00834144" w:rsidP="00834144">
      <w:pPr>
        <w:spacing w:after="0" w:line="240" w:lineRule="auto"/>
        <w:ind w:firstLine="540"/>
        <w:jc w:val="both"/>
        <w:rPr>
          <w:rFonts w:ascii="Arial" w:eastAsia="Times New Roman" w:hAnsi="Arial" w:cs="Arial"/>
          <w:bCs/>
          <w:color w:val="0000FF"/>
          <w:sz w:val="32"/>
          <w:szCs w:val="32"/>
          <w:lang w:eastAsia="ru-RU"/>
        </w:rPr>
      </w:pPr>
      <w:r w:rsidRPr="00834144">
        <w:rPr>
          <w:rFonts w:ascii="Arial" w:eastAsia="Times New Roman" w:hAnsi="Arial" w:cs="Arial"/>
          <w:bCs/>
          <w:sz w:val="24"/>
          <w:szCs w:val="24"/>
          <w:lang w:eastAsia="ru-RU"/>
        </w:rPr>
        <w:t xml:space="preserve">В редакции решения Совета депутатов </w:t>
      </w:r>
      <w:hyperlink r:id="rId66" w:tgtFrame="Logical" w:history="1">
        <w:r w:rsidRPr="00834144">
          <w:rPr>
            <w:rFonts w:ascii="Arial" w:eastAsia="Times New Roman" w:hAnsi="Arial" w:cs="Arial"/>
            <w:b/>
            <w:bCs/>
            <w:color w:val="0000FF"/>
            <w:sz w:val="24"/>
            <w:szCs w:val="24"/>
            <w:lang w:eastAsia="ru-RU"/>
          </w:rPr>
          <w:t>от 10.02.2020 №34</w:t>
        </w:r>
      </w:hyperlink>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8.Гарантии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9.Депутат,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lastRenderedPageBreak/>
        <w:t>Ежемесячная доплата к страховой пенсии лицам, замещавшим не менее трех лет на постоянной основе выборные муниципальные должности и освобожденные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органом соответствующего муниципального образования. При этом сумма страховой пенсии и ежемесячной доплаты к ней не должна превышать 50 процентов денежного содержания, установленного для выборного должностного лица на момент подачи заявления. Ежемесячная доплата к страховой пенсии устанавливается и выплачивается со дня подачи заявления, но не ранее дня назначения страховой пенсии.</w:t>
      </w:r>
    </w:p>
    <w:p w:rsidR="00834144" w:rsidRPr="00834144" w:rsidRDefault="00834144" w:rsidP="00834144">
      <w:pPr>
        <w:spacing w:after="0" w:line="240" w:lineRule="auto"/>
        <w:ind w:firstLine="567"/>
        <w:rPr>
          <w:rFonts w:ascii="Arial" w:eastAsia="Times New Roman" w:hAnsi="Arial" w:cs="Arial"/>
          <w:bCs/>
          <w:color w:val="0000FF"/>
          <w:sz w:val="24"/>
          <w:szCs w:val="24"/>
          <w:lang w:eastAsia="ru-RU"/>
        </w:rPr>
      </w:pPr>
      <w:hyperlink r:id="rId67" w:tgtFrame="Logical" w:history="1">
        <w:r w:rsidRPr="00834144">
          <w:rPr>
            <w:rFonts w:ascii="Arial" w:eastAsia="Times New Roman" w:hAnsi="Arial" w:cs="Arial"/>
            <w:b/>
            <w:bCs/>
            <w:color w:val="0000FF"/>
            <w:sz w:val="24"/>
            <w:szCs w:val="24"/>
            <w:lang w:eastAsia="ru-RU"/>
          </w:rPr>
          <w:t>(в редакции решения Совета депутатов от 11.12.2014 № 33)</w:t>
        </w:r>
      </w:hyperlink>
    </w:p>
    <w:p w:rsidR="00834144" w:rsidRPr="00834144" w:rsidRDefault="00834144" w:rsidP="00834144">
      <w:pPr>
        <w:tabs>
          <w:tab w:val="left" w:pos="10065"/>
        </w:tabs>
        <w:spacing w:after="0" w:line="240" w:lineRule="auto"/>
        <w:ind w:firstLine="567"/>
        <w:jc w:val="both"/>
        <w:rPr>
          <w:rFonts w:ascii="Arial" w:eastAsia="Times New Roman" w:hAnsi="Arial" w:cs="Arial"/>
          <w:bCs/>
          <w:sz w:val="24"/>
          <w:szCs w:val="24"/>
          <w:lang w:eastAsia="ru-RU"/>
        </w:rPr>
      </w:pPr>
      <w:r w:rsidRPr="00834144">
        <w:rPr>
          <w:rFonts w:ascii="Arial" w:eastAsia="Times New Roman" w:hAnsi="Arial" w:cs="Arial"/>
          <w:sz w:val="24"/>
          <w:szCs w:val="24"/>
          <w:lang w:eastAsia="ru-RU"/>
        </w:rPr>
        <w:t>10.</w:t>
      </w:r>
      <w:r w:rsidRPr="00834144">
        <w:rPr>
          <w:rFonts w:ascii="Arial" w:eastAsia="Times New Roman" w:hAnsi="Arial" w:cs="Arial"/>
          <w:bCs/>
          <w:sz w:val="24"/>
          <w:szCs w:val="24"/>
          <w:lang w:eastAsia="ru-RU"/>
        </w:rPr>
        <w:t xml:space="preserve">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Times New Roman"/>
          <w:sz w:val="24"/>
          <w:szCs w:val="24"/>
          <w:lang w:eastAsia="ru-RU"/>
        </w:rPr>
        <w:t xml:space="preserve">(в редакции решения Совета депутатов </w:t>
      </w:r>
      <w:hyperlink r:id="rId68" w:tgtFrame="Logical" w:history="1">
        <w:r w:rsidRPr="00834144">
          <w:rPr>
            <w:rFonts w:ascii="Arial" w:eastAsia="Times New Roman" w:hAnsi="Arial" w:cs="Times New Roman"/>
            <w:color w:val="0000FF"/>
            <w:sz w:val="24"/>
            <w:szCs w:val="24"/>
            <w:lang w:eastAsia="ru-RU"/>
          </w:rPr>
          <w:t>от 21.12.2015 № 55)</w:t>
        </w:r>
      </w:hyperlink>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11.Полномочия депутата прекращаются досрочно в случае:</w:t>
      </w:r>
    </w:p>
    <w:p w:rsidR="00834144" w:rsidRPr="00834144" w:rsidRDefault="00834144" w:rsidP="00834144">
      <w:pPr>
        <w:spacing w:after="0" w:line="240" w:lineRule="auto"/>
        <w:ind w:left="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смерти;</w:t>
      </w:r>
    </w:p>
    <w:p w:rsidR="00834144" w:rsidRPr="00834144" w:rsidRDefault="00834144" w:rsidP="00834144">
      <w:pPr>
        <w:spacing w:after="0" w:line="240" w:lineRule="auto"/>
        <w:ind w:left="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2)отставки по собственному желанию;</w:t>
      </w:r>
    </w:p>
    <w:p w:rsidR="00834144" w:rsidRPr="00834144" w:rsidRDefault="00834144" w:rsidP="00834144">
      <w:pPr>
        <w:spacing w:after="0" w:line="240" w:lineRule="auto"/>
        <w:ind w:left="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3)признания судом недееспособным или ограниченно дееспособным;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4)признания судом безвестно отсутствующим или объявления умершим;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5)вступления в отношении его в законную силу обвинительного приговора суда;</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6)выезда за пределы Российской Федерации на постоянное место жительства;</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4144" w:rsidRPr="00834144" w:rsidRDefault="00834144" w:rsidP="00834144">
      <w:pPr>
        <w:spacing w:after="0" w:line="240" w:lineRule="auto"/>
        <w:ind w:left="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8)отзыва избирателями;</w:t>
      </w:r>
    </w:p>
    <w:p w:rsidR="00834144" w:rsidRPr="00834144" w:rsidRDefault="00834144" w:rsidP="00834144">
      <w:pPr>
        <w:spacing w:after="0" w:line="240" w:lineRule="auto"/>
        <w:ind w:left="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9)досрочного прекращения полномочий Совета депутатов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10)призыва на военную службу или направления на заменяющую ее альтернативную гражданскую службу;</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11)в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bCs/>
          <w:sz w:val="24"/>
          <w:szCs w:val="24"/>
          <w:lang w:eastAsia="ru-RU"/>
        </w:rPr>
        <w:t>12.</w:t>
      </w:r>
      <w:r w:rsidRPr="00834144">
        <w:rPr>
          <w:rFonts w:ascii="Arial" w:eastAsia="Times New Roman" w:hAnsi="Arial" w:cs="Arial"/>
          <w:sz w:val="24"/>
          <w:szCs w:val="24"/>
          <w:lang w:eastAsia="ru-RU"/>
        </w:rPr>
        <w:t xml:space="preserve"> Полномочия депутата, Главы поселения, прекращаются досрочно в случае несоблюдения ограничений, установленных Федеральным законом № 131-ФЗ.</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Times New Roman"/>
          <w:sz w:val="24"/>
          <w:szCs w:val="24"/>
          <w:lang w:eastAsia="ru-RU"/>
        </w:rPr>
        <w:t xml:space="preserve">В редакции решения Совета депутатов </w:t>
      </w:r>
      <w:hyperlink r:id="rId69" w:tgtFrame="Logical" w:history="1">
        <w:r w:rsidRPr="00834144">
          <w:rPr>
            <w:rFonts w:ascii="Arial" w:eastAsia="Times New Roman" w:hAnsi="Arial" w:cs="Times New Roman"/>
            <w:color w:val="0000FF"/>
            <w:sz w:val="24"/>
            <w:szCs w:val="24"/>
            <w:lang w:eastAsia="ru-RU"/>
          </w:rPr>
          <w:t>от 08.12.2016 №20</w:t>
        </w:r>
      </w:hyperlink>
    </w:p>
    <w:p w:rsidR="00834144" w:rsidRPr="00834144" w:rsidRDefault="00834144" w:rsidP="00834144">
      <w:pPr>
        <w:spacing w:after="0" w:line="240" w:lineRule="auto"/>
        <w:ind w:firstLine="540"/>
        <w:jc w:val="both"/>
        <w:rPr>
          <w:rFonts w:ascii="Arial" w:eastAsia="Times New Roman" w:hAnsi="Arial" w:cs="Arial"/>
          <w:b/>
          <w:bCs/>
          <w:color w:val="0000FF"/>
          <w:sz w:val="24"/>
          <w:szCs w:val="24"/>
          <w:lang w:eastAsia="ru-RU"/>
        </w:rPr>
      </w:pPr>
      <w:r w:rsidRPr="00834144">
        <w:rPr>
          <w:rFonts w:ascii="Arial" w:eastAsia="Times New Roman" w:hAnsi="Arial" w:cs="Arial"/>
          <w:bCs/>
          <w:sz w:val="24"/>
          <w:szCs w:val="24"/>
          <w:lang w:eastAsia="ru-RU"/>
        </w:rPr>
        <w:t xml:space="preserve">В редакции решения Совета депутатов </w:t>
      </w:r>
      <w:hyperlink r:id="rId70" w:tgtFrame="Logical" w:history="1">
        <w:r w:rsidRPr="00834144">
          <w:rPr>
            <w:rFonts w:ascii="Arial" w:eastAsia="Times New Roman" w:hAnsi="Arial" w:cs="Arial"/>
            <w:b/>
            <w:bCs/>
            <w:color w:val="0000FF"/>
            <w:sz w:val="24"/>
            <w:szCs w:val="24"/>
            <w:lang w:eastAsia="ru-RU"/>
          </w:rPr>
          <w:t>от 10.02.2020 №34</w:t>
        </w:r>
      </w:hyperlink>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13.Решение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w:t>
      </w:r>
      <w:r w:rsidRPr="00834144">
        <w:rPr>
          <w:rFonts w:ascii="Arial" w:eastAsia="Times New Roman" w:hAnsi="Arial" w:cs="Arial"/>
          <w:sz w:val="24"/>
          <w:szCs w:val="24"/>
          <w:lang w:eastAsia="ru-RU"/>
        </w:rPr>
        <w:lastRenderedPageBreak/>
        <w:t>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14.Депутату, Главе, осуществляющим свои полномочия на постоянной основе, предоставляется ежегодный оплачиваемый отпуск продолжительностью 28 календарных дней.</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К нему суммируется дополнительный оплачиваемый отпуск:</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за работу в местности, приравненной к районам Крайнего Севера, в соответствии с Законом Российской Федерации от 19.02.1993г. № 4520-1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-за выслугу лет из расчета один календарный день за каждый год работы, но не более 10 календарных дней;</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-за ненормированный рабочий день - 14 календарных дней.</w:t>
      </w:r>
    </w:p>
    <w:p w:rsidR="00834144" w:rsidRPr="00834144" w:rsidRDefault="00834144" w:rsidP="00834144">
      <w:pPr>
        <w:spacing w:after="0" w:line="240" w:lineRule="auto"/>
        <w:ind w:firstLine="540"/>
        <w:jc w:val="both"/>
        <w:rPr>
          <w:rFonts w:ascii="Arial" w:eastAsia="Times New Roman" w:hAnsi="Arial" w:cs="Arial"/>
          <w:bCs/>
          <w:color w:val="0000FF"/>
          <w:sz w:val="24"/>
          <w:szCs w:val="24"/>
          <w:lang w:eastAsia="ru-RU"/>
        </w:rPr>
      </w:pPr>
      <w:r w:rsidRPr="00834144">
        <w:rPr>
          <w:rFonts w:ascii="Arial" w:eastAsia="Times New Roman" w:hAnsi="Arial" w:cs="Arial"/>
          <w:bCs/>
          <w:sz w:val="24"/>
          <w:szCs w:val="24"/>
          <w:lang w:eastAsia="ru-RU"/>
        </w:rPr>
        <w:t xml:space="preserve">В редакции решения Совета депутатов </w:t>
      </w:r>
      <w:hyperlink r:id="rId71" w:tgtFrame="Logical" w:history="1">
        <w:r w:rsidRPr="00834144">
          <w:rPr>
            <w:rFonts w:ascii="Arial" w:eastAsia="Times New Roman" w:hAnsi="Arial" w:cs="Arial"/>
            <w:b/>
            <w:bCs/>
            <w:color w:val="0000FF"/>
            <w:sz w:val="24"/>
            <w:szCs w:val="24"/>
            <w:lang w:eastAsia="ru-RU"/>
          </w:rPr>
          <w:t>от 10.02.2020 №34</w:t>
        </w:r>
      </w:hyperlink>
    </w:p>
    <w:p w:rsidR="00834144" w:rsidRPr="00834144" w:rsidRDefault="00834144" w:rsidP="00834144">
      <w:pPr>
        <w:spacing w:after="0" w:line="240" w:lineRule="auto"/>
        <w:ind w:firstLine="567"/>
        <w:jc w:val="both"/>
        <w:rPr>
          <w:rFonts w:ascii="Arial" w:eastAsia="Times New Roman" w:hAnsi="Arial" w:cs="Arial"/>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26. Администрация поселения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3.Глава местной администрации должен соблюдать ограничения и запреты и исполнять обязанности, которые установлены Федеральным законом от 25.12.2008 г. № 273- ФЗ «О противодействии коррупции» и другими федеральными законами.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5.Администрация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6.Администрация поселения подотчетна Главе поселения, подконтрольна Главе поселения и Совету депутатов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7.Главой поселения может быть создан совещательный орган - коллегия Администрации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8.Порядок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9.Основаниями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w:t>
      </w:r>
      <w:r w:rsidRPr="00834144">
        <w:rPr>
          <w:rFonts w:ascii="Arial" w:eastAsia="Times New Roman" w:hAnsi="Arial" w:cs="Arial"/>
          <w:sz w:val="24"/>
          <w:szCs w:val="24"/>
          <w:lang w:eastAsia="ru-RU"/>
        </w:rPr>
        <w:lastRenderedPageBreak/>
        <w:t>утверждение положения о нем этим представительным органом муниципального образования по представлению главы местной администрации.</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27. Структура</w:t>
      </w:r>
      <w:r w:rsidRPr="00834144">
        <w:rPr>
          <w:rFonts w:ascii="Arial" w:eastAsia="Times New Roman" w:hAnsi="Arial" w:cs="Arial"/>
          <w:b/>
          <w:bCs/>
          <w:sz w:val="24"/>
          <w:szCs w:val="24"/>
          <w:lang w:eastAsia="ru-RU"/>
        </w:rPr>
        <w:t xml:space="preserve"> Администрации</w:t>
      </w:r>
      <w:r w:rsidRPr="00834144">
        <w:rPr>
          <w:rFonts w:ascii="Arial" w:eastAsia="Times New Roman" w:hAnsi="Arial" w:cs="Arial"/>
          <w:b/>
          <w:sz w:val="24"/>
          <w:szCs w:val="24"/>
          <w:lang w:eastAsia="ru-RU"/>
        </w:rPr>
        <w:t xml:space="preserve"> поселения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1.В структуру Администрации поселения входят: Глава поселения, возглавляющий Администрацию поселения, аппарат Администрации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Аппарат Администрации поселения состоит из заместителя руководителя Администрации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2.Структура Администрации поселения утверждается Советом депутатов поселения по представлению Главы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5.Полномочия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6.Руководители структурных подразделений Администрации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организуют работу структурного подразделения Администрации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 разрабатывают и вносят Главе поселения проекты правовых актов и иные предложения в пределах своей компетенции;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 рассматривают обращения граждан, ведут прием граждан по вопросам, относящимся к их компетенции;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         4) решают иные вопросы в соответствии с федеральным и республиканским законодательством, настоящим Уставом.</w:t>
      </w:r>
    </w:p>
    <w:p w:rsidR="00834144" w:rsidRPr="00834144" w:rsidRDefault="00834144" w:rsidP="00834144">
      <w:pPr>
        <w:spacing w:after="0" w:line="240" w:lineRule="auto"/>
        <w:ind w:firstLine="567"/>
        <w:jc w:val="both"/>
        <w:rPr>
          <w:rFonts w:ascii="Arial" w:eastAsia="Times New Roman" w:hAnsi="Arial" w:cs="Arial"/>
          <w:b/>
          <w:bCs/>
          <w:sz w:val="24"/>
          <w:szCs w:val="24"/>
          <w:lang w:eastAsia="ru-RU"/>
        </w:rPr>
      </w:pPr>
    </w:p>
    <w:p w:rsidR="00834144" w:rsidRPr="00834144" w:rsidRDefault="00834144" w:rsidP="00834144">
      <w:pPr>
        <w:widowControl w:val="0"/>
        <w:adjustRightInd w:val="0"/>
        <w:spacing w:after="0" w:line="240" w:lineRule="auto"/>
        <w:ind w:firstLine="567"/>
        <w:jc w:val="both"/>
        <w:rPr>
          <w:rFonts w:ascii="Arial" w:eastAsia="Times New Roman" w:hAnsi="Arial" w:cs="Arial"/>
          <w:b/>
          <w:bCs/>
          <w:sz w:val="24"/>
          <w:szCs w:val="24"/>
          <w:lang w:eastAsia="ru-RU"/>
        </w:rPr>
      </w:pPr>
      <w:r w:rsidRPr="00834144">
        <w:rPr>
          <w:rFonts w:ascii="Arial" w:eastAsia="Times New Roman" w:hAnsi="Arial" w:cs="Arial"/>
          <w:b/>
          <w:sz w:val="24"/>
          <w:szCs w:val="24"/>
          <w:lang w:eastAsia="ru-RU"/>
        </w:rPr>
        <w:t xml:space="preserve">Статья 28. </w:t>
      </w:r>
      <w:r w:rsidRPr="00834144">
        <w:rPr>
          <w:rFonts w:ascii="Arial" w:eastAsia="Times New Roman" w:hAnsi="Arial" w:cs="Arial"/>
          <w:b/>
          <w:bCs/>
          <w:sz w:val="24"/>
          <w:szCs w:val="24"/>
          <w:lang w:eastAsia="ru-RU"/>
        </w:rPr>
        <w:t>Полномочия Администрации поселения</w:t>
      </w:r>
    </w:p>
    <w:p w:rsidR="00834144" w:rsidRPr="00834144" w:rsidRDefault="00834144" w:rsidP="00834144">
      <w:pPr>
        <w:widowControl w:val="0"/>
        <w:adjustRightInd w:val="0"/>
        <w:spacing w:after="0" w:line="240" w:lineRule="auto"/>
        <w:ind w:firstLine="567"/>
        <w:jc w:val="both"/>
        <w:rPr>
          <w:rFonts w:ascii="Arial" w:eastAsia="Times New Roman" w:hAnsi="Arial" w:cs="Arial"/>
          <w:b/>
          <w:bCs/>
          <w:sz w:val="24"/>
          <w:szCs w:val="24"/>
          <w:lang w:eastAsia="ru-RU"/>
        </w:rPr>
      </w:pP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Администрация поселения обладает следующими полномочиями:</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исполнение вопросов местного значения в соответствии с федеральными законами, настоящим Уставом.</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sz w:val="24"/>
          <w:szCs w:val="24"/>
          <w:vertAlign w:val="superscript"/>
          <w:lang w:eastAsia="ru-RU"/>
        </w:rPr>
      </w:pPr>
      <w:r w:rsidRPr="00834144">
        <w:rPr>
          <w:rFonts w:ascii="Arial" w:eastAsia="Times New Roman" w:hAnsi="Arial" w:cs="Arial"/>
          <w:sz w:val="24"/>
          <w:szCs w:val="24"/>
          <w:lang w:eastAsia="ru-RU"/>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4) организационное и материально-техническое обеспечение подготовки и проведения муниципальных выборов, местного референдума, голосования по </w:t>
      </w:r>
      <w:r w:rsidRPr="00834144">
        <w:rPr>
          <w:rFonts w:ascii="Arial" w:eastAsia="Times New Roman" w:hAnsi="Arial" w:cs="Arial"/>
          <w:sz w:val="24"/>
          <w:szCs w:val="24"/>
          <w:lang w:eastAsia="ru-RU"/>
        </w:rPr>
        <w:lastRenderedPageBreak/>
        <w:t>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5)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7) осуществление международных и внешнеэкономических связей в соответствии с федеральными законами;</w:t>
      </w:r>
    </w:p>
    <w:p w:rsidR="00834144" w:rsidRPr="00834144" w:rsidRDefault="00834144" w:rsidP="00834144">
      <w:pPr>
        <w:tabs>
          <w:tab w:val="left" w:pos="10065"/>
        </w:tabs>
        <w:spacing w:after="0" w:line="240" w:lineRule="auto"/>
        <w:ind w:firstLine="567"/>
        <w:jc w:val="both"/>
        <w:rPr>
          <w:rFonts w:ascii="Arial" w:eastAsia="Times New Roman" w:hAnsi="Arial" w:cs="Arial"/>
          <w:bCs/>
          <w:sz w:val="24"/>
          <w:szCs w:val="24"/>
          <w:lang w:eastAsia="ru-RU"/>
        </w:rPr>
      </w:pPr>
      <w:r w:rsidRPr="00834144">
        <w:rPr>
          <w:rFonts w:ascii="Arial" w:eastAsia="Times New Roman" w:hAnsi="Arial" w:cs="Arial"/>
          <w:sz w:val="24"/>
          <w:szCs w:val="24"/>
          <w:lang w:eastAsia="ru-RU"/>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Times New Roman"/>
          <w:sz w:val="24"/>
          <w:szCs w:val="24"/>
          <w:lang w:eastAsia="ru-RU"/>
        </w:rPr>
        <w:t xml:space="preserve">(в редакции решения Совета депутатов </w:t>
      </w:r>
      <w:hyperlink r:id="rId72" w:tgtFrame="Logical" w:history="1">
        <w:r w:rsidRPr="00834144">
          <w:rPr>
            <w:rFonts w:ascii="Arial" w:eastAsia="Times New Roman" w:hAnsi="Arial" w:cs="Times New Roman"/>
            <w:color w:val="0000FF"/>
            <w:sz w:val="24"/>
            <w:szCs w:val="24"/>
            <w:lang w:eastAsia="ru-RU"/>
          </w:rPr>
          <w:t>от 21.12.2015 № 55)</w:t>
        </w:r>
      </w:hyperlink>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9) иными полномочиями в соответствии с Федеральным законом 131-ФЗ,</w:t>
      </w:r>
      <w:r w:rsidRPr="00834144">
        <w:rPr>
          <w:rFonts w:ascii="Arial" w:eastAsia="Times New Roman" w:hAnsi="Arial" w:cs="Arial"/>
          <w:color w:val="00B050"/>
          <w:sz w:val="24"/>
          <w:szCs w:val="24"/>
          <w:lang w:eastAsia="ru-RU"/>
        </w:rPr>
        <w:t xml:space="preserve"> </w:t>
      </w:r>
      <w:r w:rsidRPr="00834144">
        <w:rPr>
          <w:rFonts w:ascii="Arial" w:eastAsia="Times New Roman" w:hAnsi="Arial" w:cs="Arial"/>
          <w:sz w:val="24"/>
          <w:szCs w:val="24"/>
          <w:lang w:eastAsia="ru-RU"/>
        </w:rPr>
        <w:t>муниципальными правовыми актами органов местного самоуправления Республики Бурятия</w:t>
      </w:r>
      <w:r w:rsidRPr="00834144">
        <w:rPr>
          <w:rFonts w:ascii="Arial" w:eastAsia="Times New Roman" w:hAnsi="Arial" w:cs="Arial"/>
          <w:color w:val="00B050"/>
          <w:sz w:val="24"/>
          <w:szCs w:val="24"/>
          <w:lang w:eastAsia="ru-RU"/>
        </w:rPr>
        <w:t>,</w:t>
      </w:r>
      <w:r w:rsidRPr="00834144">
        <w:rPr>
          <w:rFonts w:ascii="Arial" w:eastAsia="Times New Roman" w:hAnsi="Arial" w:cs="Arial"/>
          <w:sz w:val="24"/>
          <w:szCs w:val="24"/>
          <w:lang w:eastAsia="ru-RU"/>
        </w:rPr>
        <w:t xml:space="preserve"> уставом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34144" w:rsidRPr="00834144" w:rsidRDefault="00834144" w:rsidP="00834144">
      <w:pPr>
        <w:autoSpaceDE w:val="0"/>
        <w:autoSpaceDN w:val="0"/>
        <w:adjustRightInd w:val="0"/>
        <w:spacing w:after="0" w:line="240" w:lineRule="auto"/>
        <w:ind w:firstLine="567"/>
        <w:contextualSpacing/>
        <w:jc w:val="both"/>
        <w:rPr>
          <w:rFonts w:ascii="Arial" w:eastAsia="Times New Roman" w:hAnsi="Arial" w:cs="Arial"/>
          <w:sz w:val="24"/>
          <w:szCs w:val="24"/>
        </w:rPr>
      </w:pPr>
      <w:r w:rsidRPr="00834144">
        <w:rPr>
          <w:rFonts w:ascii="Arial" w:eastAsia="Times New Roman" w:hAnsi="Arial" w:cs="Arial"/>
          <w:sz w:val="24"/>
          <w:szCs w:val="24"/>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834144" w:rsidRPr="00834144" w:rsidRDefault="00834144" w:rsidP="00834144">
      <w:pPr>
        <w:spacing w:after="0" w:line="240" w:lineRule="auto"/>
        <w:ind w:firstLine="567"/>
        <w:rPr>
          <w:rFonts w:ascii="Arial" w:eastAsia="Times New Roman" w:hAnsi="Arial" w:cs="Arial"/>
          <w:bCs/>
          <w:color w:val="0000FF"/>
          <w:sz w:val="32"/>
          <w:szCs w:val="32"/>
          <w:lang w:eastAsia="ru-RU"/>
        </w:rPr>
      </w:pPr>
      <w:hyperlink r:id="rId73" w:tgtFrame="Logical" w:history="1">
        <w:r w:rsidRPr="00834144">
          <w:rPr>
            <w:rFonts w:ascii="Arial" w:eastAsia="Times New Roman" w:hAnsi="Arial" w:cs="Arial"/>
            <w:b/>
            <w:bCs/>
            <w:color w:val="0000FF"/>
            <w:sz w:val="24"/>
            <w:szCs w:val="24"/>
            <w:lang w:eastAsia="ru-RU"/>
          </w:rPr>
          <w:t>(в редакции решения Совета депутатов от 11.12.2014 № 33)</w:t>
        </w:r>
      </w:hyperlink>
    </w:p>
    <w:p w:rsidR="00834144" w:rsidRPr="00834144" w:rsidRDefault="00834144" w:rsidP="00834144">
      <w:pPr>
        <w:spacing w:after="0" w:line="240" w:lineRule="auto"/>
        <w:ind w:firstLine="567"/>
        <w:jc w:val="both"/>
        <w:rPr>
          <w:rFonts w:ascii="Arial" w:eastAsia="Times New Roman" w:hAnsi="Arial" w:cs="Times New Roman"/>
          <w:sz w:val="24"/>
          <w:szCs w:val="24"/>
          <w:lang w:eastAsia="ru-RU"/>
        </w:rPr>
      </w:pPr>
    </w:p>
    <w:p w:rsidR="00834144" w:rsidRPr="00834144" w:rsidRDefault="00834144" w:rsidP="00834144">
      <w:pPr>
        <w:shd w:val="clear" w:color="auto" w:fill="FFFFFF"/>
        <w:suppressAutoHyphens/>
        <w:spacing w:after="0" w:line="240" w:lineRule="auto"/>
        <w:ind w:firstLine="567"/>
        <w:jc w:val="both"/>
        <w:rPr>
          <w:rFonts w:ascii="Arial" w:eastAsia="Times New Roman" w:hAnsi="Arial" w:cs="Arial"/>
          <w:b/>
          <w:bCs/>
          <w:sz w:val="24"/>
          <w:szCs w:val="24"/>
          <w:lang w:eastAsia="ru-RU"/>
        </w:rPr>
      </w:pPr>
      <w:r w:rsidRPr="00834144">
        <w:rPr>
          <w:rFonts w:ascii="Arial" w:eastAsia="Times New Roman" w:hAnsi="Arial" w:cs="Arial"/>
          <w:b/>
          <w:bCs/>
          <w:sz w:val="24"/>
          <w:szCs w:val="24"/>
          <w:lang w:eastAsia="ru-RU"/>
        </w:rPr>
        <w:t>Статья 28.1. Муниципальный контроль</w:t>
      </w:r>
    </w:p>
    <w:p w:rsidR="00834144" w:rsidRPr="00834144" w:rsidRDefault="00834144" w:rsidP="00834144">
      <w:pPr>
        <w:shd w:val="clear" w:color="auto" w:fill="FFFFFF"/>
        <w:suppressAutoHyphens/>
        <w:spacing w:after="0" w:line="240" w:lineRule="auto"/>
        <w:ind w:firstLine="567"/>
        <w:jc w:val="both"/>
        <w:rPr>
          <w:rFonts w:ascii="Arial" w:eastAsia="Times New Roman" w:hAnsi="Arial" w:cs="Arial"/>
          <w:sz w:val="24"/>
          <w:szCs w:val="24"/>
          <w:lang w:eastAsia="ru-RU"/>
        </w:rPr>
      </w:pPr>
    </w:p>
    <w:p w:rsidR="00834144" w:rsidRPr="00834144" w:rsidRDefault="00834144" w:rsidP="00834144">
      <w:pPr>
        <w:shd w:val="clear" w:color="auto" w:fill="FFFFFF"/>
        <w:suppressAutoHyphens/>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lastRenderedPageBreak/>
        <w:t>1.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4144" w:rsidRPr="00834144" w:rsidRDefault="00834144" w:rsidP="00834144">
      <w:pPr>
        <w:shd w:val="clear" w:color="auto" w:fill="FFFFFF"/>
        <w:suppressAutoHyphens/>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834144" w:rsidRPr="00834144" w:rsidRDefault="00834144" w:rsidP="00834144">
      <w:pPr>
        <w:shd w:val="clear" w:color="auto" w:fill="FFFFFF"/>
        <w:suppressAutoHyphens/>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 Органом местного самоуправления, уполномоченным на осуществление муниципального контроля, является администрация муниципального поселения.</w:t>
      </w:r>
    </w:p>
    <w:p w:rsidR="00834144" w:rsidRPr="00834144" w:rsidRDefault="00834144" w:rsidP="00834144">
      <w:pPr>
        <w:shd w:val="clear" w:color="auto" w:fill="FFFFFF"/>
        <w:suppressAutoHyphens/>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 К полномочиям администрации поселения, осуществляющей муниципальный контроль, относятся:</w:t>
      </w:r>
    </w:p>
    <w:p w:rsidR="00834144" w:rsidRPr="00834144" w:rsidRDefault="00834144" w:rsidP="00834144">
      <w:pPr>
        <w:shd w:val="clear" w:color="auto" w:fill="FFFFFF"/>
        <w:suppressAutoHyphens/>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организация и осуществление муниципального контроля на территории поселения;</w:t>
      </w:r>
    </w:p>
    <w:p w:rsidR="00834144" w:rsidRPr="00834144" w:rsidRDefault="00834144" w:rsidP="00834144">
      <w:pPr>
        <w:suppressAutoHyphens/>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2) </w:t>
      </w:r>
      <w:r w:rsidRPr="00834144">
        <w:rPr>
          <w:rFonts w:ascii="Arial" w:eastAsia="Times New Roman" w:hAnsi="Arial" w:cs="Arial"/>
          <w:iCs/>
          <w:sz w:val="24"/>
          <w:szCs w:val="24"/>
          <w:lang w:eastAsia="ru-RU"/>
        </w:rPr>
        <w:t>разработка административных регламентов осуществления муниципального контроля в соответствующих сферах деятельности;</w:t>
      </w:r>
    </w:p>
    <w:p w:rsidR="00834144" w:rsidRPr="00834144" w:rsidRDefault="00834144" w:rsidP="00834144">
      <w:pPr>
        <w:suppressAutoHyphens/>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34144" w:rsidRPr="00834144" w:rsidRDefault="00834144" w:rsidP="00834144">
      <w:pPr>
        <w:shd w:val="clear" w:color="auto" w:fill="FFFFFF"/>
        <w:suppressAutoHyphens/>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834144" w:rsidRPr="00834144" w:rsidRDefault="00834144" w:rsidP="00834144">
      <w:pPr>
        <w:autoSpaceDE w:val="0"/>
        <w:autoSpaceDN w:val="0"/>
        <w:adjustRightInd w:val="0"/>
        <w:spacing w:after="0" w:line="240" w:lineRule="auto"/>
        <w:ind w:firstLine="567"/>
        <w:contextualSpacing/>
        <w:jc w:val="both"/>
        <w:rPr>
          <w:rFonts w:ascii="Arial" w:eastAsia="Times New Roman" w:hAnsi="Arial" w:cs="Arial"/>
          <w:sz w:val="24"/>
          <w:szCs w:val="24"/>
        </w:rPr>
      </w:pPr>
      <w:r w:rsidRPr="00834144">
        <w:rPr>
          <w:rFonts w:ascii="Arial" w:eastAsia="Times New Roman" w:hAnsi="Arial" w:cs="Arial"/>
          <w:sz w:val="24"/>
          <w:szCs w:val="24"/>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834144" w:rsidRPr="00834144" w:rsidRDefault="00834144" w:rsidP="00834144">
      <w:pPr>
        <w:spacing w:after="0" w:line="240" w:lineRule="auto"/>
        <w:ind w:firstLine="567"/>
        <w:rPr>
          <w:rFonts w:ascii="Arial" w:eastAsia="Times New Roman" w:hAnsi="Arial" w:cs="Arial"/>
          <w:bCs/>
          <w:color w:val="0000FF"/>
          <w:sz w:val="32"/>
          <w:szCs w:val="32"/>
          <w:lang w:eastAsia="ru-RU"/>
        </w:rPr>
      </w:pPr>
      <w:hyperlink r:id="rId74" w:tgtFrame="Logical" w:history="1">
        <w:r w:rsidRPr="00834144">
          <w:rPr>
            <w:rFonts w:ascii="Arial" w:eastAsia="Times New Roman" w:hAnsi="Arial" w:cs="Arial"/>
            <w:b/>
            <w:bCs/>
            <w:color w:val="0000FF"/>
            <w:sz w:val="24"/>
            <w:szCs w:val="24"/>
            <w:lang w:eastAsia="ru-RU"/>
          </w:rPr>
          <w:t>(в редакции решения Совета депутатов от 11.12.2014 № 33)</w:t>
        </w:r>
      </w:hyperlink>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29. Избирательная комиссия поселения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Главы голосования по вопросам изменения границ муниципального образования, преобразования муниципального образования.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членов с правом решающего голоса.</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3.Избирательная комиссия поселения формируется сроком на 5 лет.</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Глава 4. Муниципальные правовые акты</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30. Понятие и система муниципальных правовых актов</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lastRenderedPageBreak/>
        <w:t>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834144" w:rsidRPr="00834144" w:rsidRDefault="00834144" w:rsidP="00834144">
      <w:pPr>
        <w:numPr>
          <w:ilvl w:val="0"/>
          <w:numId w:val="21"/>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834144" w:rsidRPr="00834144" w:rsidRDefault="00834144" w:rsidP="00834144">
      <w:pPr>
        <w:numPr>
          <w:ilvl w:val="0"/>
          <w:numId w:val="21"/>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834144" w:rsidRPr="00834144" w:rsidRDefault="00834144" w:rsidP="00834144">
      <w:pPr>
        <w:numPr>
          <w:ilvl w:val="0"/>
          <w:numId w:val="21"/>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5. 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834144" w:rsidRPr="00834144" w:rsidRDefault="00834144" w:rsidP="00834144">
      <w:pPr>
        <w:numPr>
          <w:ilvl w:val="0"/>
          <w:numId w:val="21"/>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lastRenderedPageBreak/>
        <w:t>В систему муниципальных правовых актов поселения входят:</w:t>
      </w:r>
    </w:p>
    <w:p w:rsidR="00834144" w:rsidRPr="00834144" w:rsidRDefault="00834144" w:rsidP="00834144">
      <w:pPr>
        <w:numPr>
          <w:ilvl w:val="0"/>
          <w:numId w:val="23"/>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Устав муниципального образования, правовые акты, принятые на местном референдуме;</w:t>
      </w:r>
    </w:p>
    <w:p w:rsidR="00834144" w:rsidRPr="00834144" w:rsidRDefault="00834144" w:rsidP="00834144">
      <w:pPr>
        <w:numPr>
          <w:ilvl w:val="0"/>
          <w:numId w:val="23"/>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нормативные и иные правовые акты Совета депутатов поселения;</w:t>
      </w:r>
    </w:p>
    <w:p w:rsidR="00834144" w:rsidRPr="00834144" w:rsidRDefault="00834144" w:rsidP="00834144">
      <w:pPr>
        <w:numPr>
          <w:ilvl w:val="0"/>
          <w:numId w:val="23"/>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834144" w:rsidRPr="00834144" w:rsidRDefault="00834144" w:rsidP="00834144">
      <w:pPr>
        <w:numPr>
          <w:ilvl w:val="1"/>
          <w:numId w:val="23"/>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7.Совет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
    <w:p w:rsidR="00834144" w:rsidRPr="00834144" w:rsidRDefault="00834144" w:rsidP="00834144">
      <w:pPr>
        <w:spacing w:after="0" w:line="240" w:lineRule="auto"/>
        <w:ind w:firstLine="567"/>
        <w:jc w:val="both"/>
        <w:rPr>
          <w:rFonts w:ascii="Arial" w:eastAsia="Times New Roman" w:hAnsi="Arial" w:cs="Times New Roman"/>
          <w:b/>
          <w:sz w:val="24"/>
          <w:szCs w:val="24"/>
          <w:lang w:eastAsia="ru-RU"/>
        </w:rPr>
      </w:pPr>
      <w:r w:rsidRPr="00834144">
        <w:rPr>
          <w:rFonts w:ascii="Arial" w:eastAsia="Times New Roman" w:hAnsi="Arial" w:cs="Times New Roman"/>
          <w:sz w:val="24"/>
          <w:szCs w:val="24"/>
          <w:lang w:eastAsia="ru-RU"/>
        </w:rPr>
        <w:t>абзац утратил силу Решением Совета депутатов</w:t>
      </w:r>
      <w:r w:rsidRPr="00834144">
        <w:rPr>
          <w:rFonts w:ascii="Arial" w:eastAsia="Times New Roman" w:hAnsi="Arial" w:cs="Times New Roman"/>
          <w:b/>
          <w:sz w:val="24"/>
          <w:szCs w:val="24"/>
          <w:lang w:eastAsia="ru-RU"/>
        </w:rPr>
        <w:t xml:space="preserve"> </w:t>
      </w:r>
      <w:hyperlink r:id="rId75" w:tgtFrame="Logical" w:history="1">
        <w:r w:rsidRPr="00834144">
          <w:rPr>
            <w:rFonts w:ascii="Arial" w:eastAsia="Times New Roman" w:hAnsi="Arial" w:cs="Times New Roman"/>
            <w:color w:val="0000FF"/>
            <w:sz w:val="24"/>
            <w:szCs w:val="24"/>
            <w:lang w:eastAsia="ru-RU"/>
          </w:rPr>
          <w:t>от 21.12.2015 № 55)</w:t>
        </w:r>
      </w:hyperlink>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8.Глава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 по вопросам организации деятельности Совета депутатов поселения. 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131 -ФЗ «Об общих принципах организации местного самоуправления», другими федеральными законами.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9.Органы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10.Глава Муниципального образования обеспечивает направление для  опубликования (обнародования)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31. Устав поселения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1.Устав поселения, муниципальный правовой акт о внесении изменений и дополнений в Устав принимаются Советом депутатов поселения.</w:t>
      </w:r>
    </w:p>
    <w:p w:rsidR="00834144" w:rsidRPr="00834144" w:rsidRDefault="00834144" w:rsidP="0083414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834144">
        <w:rPr>
          <w:rFonts w:ascii="Arial" w:eastAsia="Times New Roman" w:hAnsi="Arial" w:cs="Arial"/>
          <w:sz w:val="24"/>
          <w:szCs w:val="24"/>
          <w:lang w:eastAsia="ru-RU"/>
        </w:rPr>
        <w:t xml:space="preserve">2.Проект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w:t>
      </w:r>
      <w:r w:rsidRPr="00834144">
        <w:rPr>
          <w:rFonts w:ascii="Arial" w:eastAsia="Times New Roman" w:hAnsi="Arial" w:cs="Arial"/>
          <w:sz w:val="24"/>
          <w:szCs w:val="24"/>
          <w:lang w:eastAsia="ru-RU"/>
        </w:rPr>
        <w:lastRenderedPageBreak/>
        <w:t xml:space="preserve">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Pr="00834144">
        <w:rPr>
          <w:rFonts w:ascii="Arial" w:eastAsia="Times New Roman" w:hAnsi="Arial"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34144" w:rsidRPr="00834144" w:rsidRDefault="00834144" w:rsidP="00834144">
      <w:pPr>
        <w:spacing w:after="0" w:line="240" w:lineRule="auto"/>
        <w:ind w:firstLine="567"/>
        <w:jc w:val="both"/>
        <w:rPr>
          <w:rFonts w:ascii="Arial" w:eastAsia="Times New Roman" w:hAnsi="Arial" w:cs="Times New Roman"/>
          <w:color w:val="0000FF"/>
          <w:sz w:val="24"/>
          <w:szCs w:val="24"/>
          <w:lang w:eastAsia="ru-RU"/>
        </w:rPr>
      </w:pPr>
      <w:r w:rsidRPr="00834144">
        <w:rPr>
          <w:rFonts w:ascii="Arial" w:eastAsia="Times New Roman" w:hAnsi="Arial" w:cs="Times New Roman"/>
          <w:sz w:val="24"/>
          <w:szCs w:val="24"/>
          <w:lang w:eastAsia="ru-RU"/>
        </w:rPr>
        <w:t xml:space="preserve"> (в редакции решения Совета депутатов </w:t>
      </w:r>
      <w:hyperlink r:id="rId76" w:tgtFrame="Logical" w:history="1">
        <w:r w:rsidRPr="00834144">
          <w:rPr>
            <w:rFonts w:ascii="Arial" w:eastAsia="Times New Roman" w:hAnsi="Arial" w:cs="Times New Roman"/>
            <w:color w:val="0000FF"/>
            <w:sz w:val="24"/>
            <w:szCs w:val="24"/>
            <w:lang w:eastAsia="ru-RU"/>
          </w:rPr>
          <w:t>от 18.12.2017 №42)</w:t>
        </w:r>
      </w:hyperlink>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834144" w:rsidRPr="00834144" w:rsidRDefault="00834144" w:rsidP="00834144">
      <w:pPr>
        <w:spacing w:after="0" w:line="240" w:lineRule="auto"/>
        <w:ind w:left="567" w:firstLine="567"/>
        <w:jc w:val="both"/>
        <w:rPr>
          <w:rFonts w:ascii="Arial" w:eastAsia="Times New Roman" w:hAnsi="Arial" w:cs="Times New Roman"/>
          <w:b/>
          <w:sz w:val="24"/>
          <w:szCs w:val="24"/>
          <w:lang w:eastAsia="ru-RU"/>
        </w:rPr>
      </w:pPr>
      <w:r w:rsidRPr="00834144">
        <w:rPr>
          <w:rFonts w:ascii="Arial" w:eastAsia="Times New Roman" w:hAnsi="Arial" w:cs="Times New Roman"/>
          <w:sz w:val="24"/>
          <w:szCs w:val="24"/>
          <w:lang w:eastAsia="ru-RU"/>
        </w:rPr>
        <w:t>абзац утратил силу Решением Совета депутатов</w:t>
      </w:r>
      <w:r w:rsidRPr="00834144">
        <w:rPr>
          <w:rFonts w:ascii="Arial" w:eastAsia="Times New Roman" w:hAnsi="Arial" w:cs="Times New Roman"/>
          <w:b/>
          <w:sz w:val="24"/>
          <w:szCs w:val="24"/>
          <w:lang w:eastAsia="ru-RU"/>
        </w:rPr>
        <w:t xml:space="preserve"> </w:t>
      </w:r>
      <w:hyperlink r:id="rId77" w:tgtFrame="Logical" w:history="1">
        <w:r w:rsidRPr="00834144">
          <w:rPr>
            <w:rFonts w:ascii="Arial" w:eastAsia="Times New Roman" w:hAnsi="Arial" w:cs="Times New Roman"/>
            <w:color w:val="0000FF"/>
            <w:sz w:val="24"/>
            <w:szCs w:val="24"/>
            <w:lang w:eastAsia="ru-RU"/>
          </w:rPr>
          <w:t>от 21.12.2015 № 55)</w:t>
        </w:r>
      </w:hyperlink>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32. Решения, принятые путем прямого волеизъявления граждан</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33. Решения Совета депутатов поселения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«Об общих принципах организации местного самоуправления в Российской Федерации».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lastRenderedPageBreak/>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2.Нормативные правовые акты, принятые Советом депутатов поселения, подписывает и обнародует Глава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w:t>
      </w:r>
      <w:r w:rsidRPr="00834144">
        <w:rPr>
          <w:rFonts w:ascii="Arial" w:eastAsia="Times New Roman" w:hAnsi="Arial" w:cs="Arial"/>
          <w:i/>
          <w:iCs/>
          <w:sz w:val="24"/>
          <w:szCs w:val="24"/>
          <w:lang w:eastAsia="ru-RU"/>
        </w:rPr>
        <w:t xml:space="preserve"> при повторном</w:t>
      </w:r>
      <w:r w:rsidRPr="00834144">
        <w:rPr>
          <w:rFonts w:ascii="Arial" w:eastAsia="Times New Roman" w:hAnsi="Arial" w:cs="Arial"/>
          <w:sz w:val="24"/>
          <w:szCs w:val="24"/>
          <w:lang w:eastAsia="ru-RU"/>
        </w:rPr>
        <w:t xml:space="preserve">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34. Подготовка муниципальных правовых актов</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35. Вступление в силу муниципальных правовых актов</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autoSpaceDE w:val="0"/>
        <w:autoSpaceDN w:val="0"/>
        <w:adjustRightInd w:val="0"/>
        <w:spacing w:after="0" w:line="240" w:lineRule="auto"/>
        <w:ind w:firstLine="540"/>
        <w:jc w:val="both"/>
        <w:rPr>
          <w:rFonts w:ascii="Arial" w:eastAsia="Times New Roman" w:hAnsi="Arial" w:cs="Times New Roman"/>
          <w:sz w:val="24"/>
          <w:szCs w:val="24"/>
          <w:lang w:eastAsia="ru-RU"/>
        </w:rPr>
      </w:pPr>
      <w:r w:rsidRPr="00834144">
        <w:rPr>
          <w:rFonts w:ascii="Arial" w:eastAsia="Times New Roman" w:hAnsi="Arial" w:cs="Arial"/>
          <w:sz w:val="24"/>
          <w:szCs w:val="24"/>
          <w:lang w:eastAsia="ru-RU"/>
        </w:rPr>
        <w:lastRenderedPageBreak/>
        <w:t>1.</w:t>
      </w:r>
      <w:r w:rsidRPr="00834144">
        <w:rPr>
          <w:rFonts w:ascii="Arial" w:eastAsia="Times New Roman" w:hAnsi="Arial" w:cs="Times New Roman"/>
          <w:sz w:val="24"/>
          <w:szCs w:val="24"/>
          <w:lang w:eastAsia="ru-RU"/>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34144" w:rsidRPr="00834144" w:rsidRDefault="00834144" w:rsidP="00834144">
      <w:pPr>
        <w:spacing w:after="0" w:line="240" w:lineRule="auto"/>
        <w:ind w:firstLine="567"/>
        <w:jc w:val="both"/>
        <w:rPr>
          <w:rFonts w:ascii="Arial" w:eastAsia="Times New Roman" w:hAnsi="Arial" w:cs="Times New Roman"/>
          <w:b/>
          <w:color w:val="0000FF"/>
          <w:sz w:val="24"/>
          <w:szCs w:val="24"/>
          <w:lang w:eastAsia="ru-RU"/>
        </w:rPr>
      </w:pPr>
      <w:hyperlink r:id="rId78" w:tgtFrame="Logical" w:history="1">
        <w:r w:rsidRPr="00834144">
          <w:rPr>
            <w:rFonts w:ascii="Arial" w:eastAsia="Times New Roman" w:hAnsi="Arial" w:cs="Times New Roman"/>
            <w:color w:val="0000FF"/>
            <w:sz w:val="24"/>
            <w:szCs w:val="24"/>
            <w:lang w:eastAsia="ru-RU"/>
          </w:rPr>
          <w:t>(в редакции решения Совета депутатов от 11.12.2014 № 33)</w:t>
        </w:r>
      </w:hyperlink>
    </w:p>
    <w:p w:rsidR="00834144" w:rsidRPr="00834144" w:rsidRDefault="00834144" w:rsidP="00834144">
      <w:pPr>
        <w:spacing w:after="0" w:line="240" w:lineRule="auto"/>
        <w:ind w:firstLine="567"/>
        <w:jc w:val="both"/>
        <w:rPr>
          <w:rFonts w:ascii="Arial" w:eastAsia="Times New Roman" w:hAnsi="Arial" w:cs="Times New Roman"/>
          <w:color w:val="0000FF"/>
          <w:sz w:val="24"/>
          <w:szCs w:val="24"/>
          <w:lang w:eastAsia="ru-RU"/>
        </w:rPr>
      </w:pPr>
      <w:r w:rsidRPr="00834144">
        <w:rPr>
          <w:rFonts w:ascii="Arial" w:eastAsia="Times New Roman" w:hAnsi="Arial" w:cs="Times New Roman"/>
          <w:sz w:val="24"/>
          <w:szCs w:val="24"/>
          <w:lang w:eastAsia="ru-RU"/>
        </w:rPr>
        <w:t xml:space="preserve"> (в редакции решения Совета депутатов </w:t>
      </w:r>
      <w:hyperlink r:id="rId79" w:tgtFrame="Logical" w:history="1">
        <w:r w:rsidRPr="00834144">
          <w:rPr>
            <w:rFonts w:ascii="Arial" w:eastAsia="Times New Roman" w:hAnsi="Arial" w:cs="Times New Roman"/>
            <w:color w:val="0000FF"/>
            <w:sz w:val="24"/>
            <w:szCs w:val="24"/>
            <w:lang w:eastAsia="ru-RU"/>
          </w:rPr>
          <w:t>от 18.12.2017 №42)</w:t>
        </w:r>
      </w:hyperlink>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поселения.</w:t>
      </w:r>
    </w:p>
    <w:p w:rsidR="00834144" w:rsidRPr="00834144" w:rsidRDefault="00834144" w:rsidP="00834144">
      <w:pPr>
        <w:autoSpaceDE w:val="0"/>
        <w:autoSpaceDN w:val="0"/>
        <w:adjustRightInd w:val="0"/>
        <w:spacing w:after="0" w:line="240" w:lineRule="auto"/>
        <w:ind w:firstLine="540"/>
        <w:jc w:val="both"/>
        <w:rPr>
          <w:rFonts w:ascii="Arial" w:eastAsia="Calibri" w:hAnsi="Arial" w:cs="Arial"/>
          <w:sz w:val="24"/>
          <w:szCs w:val="24"/>
          <w:lang w:eastAsia="ru-RU"/>
        </w:rPr>
      </w:pPr>
      <w:r w:rsidRPr="00834144">
        <w:rPr>
          <w:rFonts w:ascii="Arial" w:eastAsia="Calibri" w:hAnsi="Arial" w:cs="Arial"/>
          <w:sz w:val="24"/>
          <w:szCs w:val="24"/>
          <w:lang w:eastAsia="ru-RU"/>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Times New Roman"/>
          <w:color w:val="0000FF"/>
          <w:sz w:val="24"/>
          <w:szCs w:val="24"/>
          <w:lang w:eastAsia="ru-RU"/>
        </w:rPr>
      </w:pPr>
      <w:r w:rsidRPr="00834144">
        <w:rPr>
          <w:rFonts w:ascii="Arial" w:eastAsia="Times New Roman" w:hAnsi="Arial" w:cs="Times New Roman"/>
          <w:sz w:val="24"/>
          <w:szCs w:val="24"/>
          <w:lang w:eastAsia="ru-RU"/>
        </w:rPr>
        <w:t>в редакции решения Совета депутатов</w:t>
      </w:r>
      <w:r w:rsidRPr="00834144">
        <w:rPr>
          <w:rFonts w:ascii="Arial" w:eastAsia="Times New Roman" w:hAnsi="Arial" w:cs="Arial"/>
          <w:sz w:val="24"/>
          <w:szCs w:val="24"/>
          <w:lang w:eastAsia="ru-RU"/>
        </w:rPr>
        <w:t xml:space="preserve">  </w:t>
      </w:r>
      <w:hyperlink r:id="rId80" w:tgtFrame="Logical" w:history="1">
        <w:r w:rsidRPr="00834144">
          <w:rPr>
            <w:rFonts w:ascii="Arial" w:eastAsia="Times New Roman" w:hAnsi="Arial" w:cs="Times New Roman"/>
            <w:color w:val="0000FF"/>
            <w:sz w:val="24"/>
            <w:szCs w:val="24"/>
            <w:lang w:eastAsia="ru-RU"/>
          </w:rPr>
          <w:t>от 05.03.2019 №15</w:t>
        </w:r>
      </w:hyperlink>
    </w:p>
    <w:p w:rsidR="00834144" w:rsidRPr="00834144" w:rsidRDefault="00834144" w:rsidP="00834144">
      <w:pPr>
        <w:spacing w:after="0" w:line="240" w:lineRule="auto"/>
        <w:ind w:firstLine="567"/>
        <w:jc w:val="both"/>
        <w:rPr>
          <w:rFonts w:ascii="Arial" w:eastAsia="Times New Roman" w:hAnsi="Arial" w:cs="Times New Roman"/>
          <w:sz w:val="24"/>
          <w:szCs w:val="24"/>
          <w:lang w:eastAsia="ru-RU"/>
        </w:rPr>
      </w:pPr>
      <w:r w:rsidRPr="00834144">
        <w:rPr>
          <w:rFonts w:ascii="Arial" w:eastAsia="Times New Roman" w:hAnsi="Arial" w:cs="Arial"/>
          <w:sz w:val="24"/>
          <w:szCs w:val="24"/>
          <w:lang w:eastAsia="ru-RU"/>
        </w:rPr>
        <w:t>3.Официальное обнародование производится путем доведения текста муниципального правового акта до сведения жителей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36. Отмена муниципальных правовых актов и приостановление их действия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w:t>
      </w:r>
      <w:r w:rsidRPr="00834144">
        <w:rPr>
          <w:rFonts w:ascii="Arial" w:eastAsia="Times New Roman" w:hAnsi="Arial" w:cs="Arial"/>
          <w:sz w:val="24"/>
          <w:szCs w:val="24"/>
          <w:lang w:eastAsia="ru-RU"/>
        </w:rPr>
        <w:lastRenderedPageBreak/>
        <w:t>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Times New Roman"/>
          <w:sz w:val="24"/>
          <w:szCs w:val="24"/>
          <w:lang w:eastAsia="ru-RU"/>
        </w:rPr>
        <w:t xml:space="preserve">(в редакции решения Совета депутатов </w:t>
      </w:r>
      <w:hyperlink r:id="rId81" w:tgtFrame="Logical" w:history="1">
        <w:r w:rsidRPr="00834144">
          <w:rPr>
            <w:rFonts w:ascii="Arial" w:eastAsia="Times New Roman" w:hAnsi="Arial" w:cs="Times New Roman"/>
            <w:color w:val="0000FF"/>
            <w:sz w:val="24"/>
            <w:szCs w:val="24"/>
            <w:lang w:eastAsia="ru-RU"/>
          </w:rPr>
          <w:t>от 20.01.2014 № 19)</w:t>
        </w:r>
      </w:hyperlink>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37. Федеральный регистр муниципальных нормативных правовых актов</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Глава 5. Муниципальная служба</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38. Муниципальная служба, должности муниципальной службы</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34144" w:rsidRPr="00834144" w:rsidRDefault="00834144" w:rsidP="00834144">
      <w:pPr>
        <w:numPr>
          <w:ilvl w:val="6"/>
          <w:numId w:val="23"/>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34144" w:rsidRPr="00834144" w:rsidRDefault="00834144" w:rsidP="00834144">
      <w:pPr>
        <w:numPr>
          <w:ilvl w:val="6"/>
          <w:numId w:val="23"/>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lastRenderedPageBreak/>
        <w:t>Статья 39. Статус муниципального служащего</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40. Условия, порядок прохождения и гарантии муниципальной службы</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2.В целях определения соответствия муниципального служащего замещаемой должности муниципальной службы проводится его аттестация.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Глава 6. Экономическая основа местного самоуправления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41. Владение, пользование и распоряжение муниципальным имуществом</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numPr>
          <w:ilvl w:val="8"/>
          <w:numId w:val="23"/>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834144" w:rsidRPr="00834144" w:rsidRDefault="00834144" w:rsidP="00834144">
      <w:pPr>
        <w:numPr>
          <w:ilvl w:val="8"/>
          <w:numId w:val="23"/>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34144" w:rsidRPr="00834144" w:rsidRDefault="00834144" w:rsidP="00834144">
      <w:pPr>
        <w:numPr>
          <w:ilvl w:val="8"/>
          <w:numId w:val="23"/>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w:t>
      </w:r>
      <w:r w:rsidRPr="00834144">
        <w:rPr>
          <w:rFonts w:ascii="Arial" w:eastAsia="Times New Roman" w:hAnsi="Arial" w:cs="Arial"/>
          <w:sz w:val="24"/>
          <w:szCs w:val="24"/>
          <w:lang w:eastAsia="ru-RU"/>
        </w:rPr>
        <w:lastRenderedPageBreak/>
        <w:t>местного самоуправления иных муниципальных образований, отчуждать, совершать иные сделки в соответствии с федеральными законами.</w:t>
      </w:r>
    </w:p>
    <w:p w:rsidR="00834144" w:rsidRPr="00834144" w:rsidRDefault="00834144" w:rsidP="00834144">
      <w:pPr>
        <w:numPr>
          <w:ilvl w:val="8"/>
          <w:numId w:val="23"/>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Порядок принятия решения о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Доходы от использования и приватизации муниципального имущества поселения поступают в бюджет поселения.</w:t>
      </w:r>
    </w:p>
    <w:p w:rsidR="00834144" w:rsidRPr="00834144" w:rsidRDefault="00834144" w:rsidP="00834144">
      <w:pPr>
        <w:numPr>
          <w:ilvl w:val="8"/>
          <w:numId w:val="23"/>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834144" w:rsidRPr="00834144" w:rsidRDefault="00834144" w:rsidP="00834144">
      <w:pPr>
        <w:numPr>
          <w:ilvl w:val="8"/>
          <w:numId w:val="23"/>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Администрацией поселения, осуществляющей функции и полномочия учредителя.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Решения об участии в создании межмуниципальных хозяйственных обществ принимаются Администрацией поселения, осуществляющей функции и полномочия учредителя.</w:t>
      </w:r>
    </w:p>
    <w:p w:rsidR="00834144" w:rsidRPr="00834144" w:rsidRDefault="00834144" w:rsidP="00834144">
      <w:pPr>
        <w:numPr>
          <w:ilvl w:val="8"/>
          <w:numId w:val="23"/>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Цели, условия и порядок деятельности муниципальных предприятий и учреждений закрепляются в их уставах.</w:t>
      </w:r>
    </w:p>
    <w:p w:rsidR="00834144" w:rsidRPr="00834144" w:rsidRDefault="00834144" w:rsidP="00834144">
      <w:pPr>
        <w:numPr>
          <w:ilvl w:val="8"/>
          <w:numId w:val="23"/>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Руководители муниципальных предприятий и учреждений направляют текущие отчеты о деятельности данных предприятий и учреждений Администрацией поселения, осуществляющей функции и полномочия учредителя. Периодичность и форма отчетов устанавливается Руководителем администрации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Годовые отчеты о деятельности муниципальных предприятий и учреждений по решению Совета депутатов поселения осуществляющим функции и полномочия учредителя или по инициативе Главы поселения могут заслушиваться на заседаниях Совета депутатов поселения.</w:t>
      </w:r>
    </w:p>
    <w:p w:rsidR="00834144" w:rsidRPr="00834144" w:rsidRDefault="00834144" w:rsidP="00834144">
      <w:pPr>
        <w:numPr>
          <w:ilvl w:val="8"/>
          <w:numId w:val="23"/>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установленным Федеральным законом.</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42. Муниципальное имущество</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от 06.10.2003 г. № 131-ФЗ «Об общих принципах организации местного самоуправления в Российской Федерации».</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834144">
        <w:rPr>
          <w:rFonts w:ascii="Arial" w:eastAsia="Times New Roman" w:hAnsi="Arial" w:cs="Arial"/>
          <w:b/>
          <w:sz w:val="24"/>
          <w:szCs w:val="24"/>
          <w:lang w:eastAsia="ru-RU"/>
        </w:rPr>
        <w:t>Статья 43. Закупки для обеспечения муниципальных нужд</w:t>
      </w:r>
    </w:p>
    <w:p w:rsidR="00834144" w:rsidRPr="00834144" w:rsidRDefault="00834144" w:rsidP="00834144">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4144" w:rsidRPr="00834144" w:rsidRDefault="00834144" w:rsidP="00834144">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vertAlign w:val="superscript"/>
          <w:lang w:eastAsia="ru-RU"/>
        </w:rPr>
      </w:pPr>
      <w:r w:rsidRPr="00834144">
        <w:rPr>
          <w:rFonts w:ascii="Arial" w:eastAsia="Times New Roman" w:hAnsi="Arial" w:cs="Arial"/>
          <w:sz w:val="24"/>
          <w:szCs w:val="24"/>
          <w:lang w:eastAsia="ru-RU"/>
        </w:rPr>
        <w:lastRenderedPageBreak/>
        <w:t>2. Закупки товаров, работ, услуг для обеспечения муниципальных нужд осуществляются за счет средств местного бюджета.</w:t>
      </w:r>
    </w:p>
    <w:p w:rsidR="00834144" w:rsidRPr="00834144" w:rsidRDefault="00834144" w:rsidP="00834144">
      <w:pPr>
        <w:spacing w:after="0" w:line="240" w:lineRule="auto"/>
        <w:ind w:left="567" w:firstLine="567"/>
        <w:rPr>
          <w:rFonts w:ascii="Arial" w:eastAsia="Times New Roman" w:hAnsi="Arial" w:cs="Arial"/>
          <w:bCs/>
          <w:color w:val="0000FF"/>
          <w:sz w:val="24"/>
          <w:szCs w:val="24"/>
          <w:lang w:eastAsia="ru-RU"/>
        </w:rPr>
      </w:pPr>
      <w:hyperlink r:id="rId82" w:tgtFrame="Logical" w:history="1">
        <w:r w:rsidRPr="00834144">
          <w:rPr>
            <w:rFonts w:ascii="Arial" w:eastAsia="Times New Roman" w:hAnsi="Arial" w:cs="Arial"/>
            <w:b/>
            <w:bCs/>
            <w:color w:val="0000FF"/>
            <w:sz w:val="24"/>
            <w:szCs w:val="24"/>
            <w:lang w:eastAsia="ru-RU"/>
          </w:rPr>
          <w:t>(в редакции решения Совета депутатов от 11.12.2014 № 33)</w:t>
        </w:r>
      </w:hyperlink>
    </w:p>
    <w:p w:rsidR="00834144" w:rsidRPr="00834144" w:rsidRDefault="00834144" w:rsidP="00834144">
      <w:pPr>
        <w:spacing w:after="0" w:line="240" w:lineRule="auto"/>
        <w:ind w:firstLine="567"/>
        <w:jc w:val="both"/>
        <w:rPr>
          <w:rFonts w:ascii="Arial" w:eastAsia="Times New Roman" w:hAnsi="Arial" w:cs="Arial"/>
          <w:sz w:val="24"/>
          <w:szCs w:val="24"/>
          <w:lang w:eastAsia="ru-RU"/>
        </w:rPr>
      </w:pPr>
    </w:p>
    <w:p w:rsidR="00834144" w:rsidRPr="00834144" w:rsidRDefault="00834144" w:rsidP="00834144">
      <w:pPr>
        <w:widowControl w:val="0"/>
        <w:adjustRightInd w:val="0"/>
        <w:spacing w:after="0" w:line="240" w:lineRule="auto"/>
        <w:ind w:firstLine="567"/>
        <w:jc w:val="both"/>
        <w:rPr>
          <w:rFonts w:ascii="Arial" w:eastAsia="Times New Roman" w:hAnsi="Arial" w:cs="Arial"/>
          <w:b/>
          <w:sz w:val="24"/>
          <w:szCs w:val="24"/>
          <w:lang w:eastAsia="ru-RU"/>
        </w:rPr>
      </w:pPr>
      <w:bookmarkStart w:id="0" w:name="bookmark0"/>
      <w:r w:rsidRPr="00834144">
        <w:rPr>
          <w:rFonts w:ascii="Arial" w:eastAsia="Times New Roman" w:hAnsi="Arial" w:cs="Arial"/>
          <w:b/>
          <w:sz w:val="24"/>
          <w:szCs w:val="24"/>
          <w:lang w:eastAsia="ru-RU"/>
        </w:rPr>
        <w:t>Статья 44. Составление, рассмотрение и утверждение местного бюджета, порядок контроля за его исполнением</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депутатов сельского поселения.</w:t>
      </w:r>
    </w:p>
    <w:p w:rsidR="00834144" w:rsidRPr="00834144" w:rsidRDefault="00834144" w:rsidP="00834144">
      <w:pPr>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 Глава поселения вносит на рассмотрение Совета поселения проект решения о бюджете поселения в сроки, установленные решением Совета поселения, но не позднее 15 ноября текущего года.</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Порядок рассмотрения проекта решения о бюджете поселения и его утверждения определяется решением Совета поселения в соответствии с требованиями Бюджетного кодекса Российской Федерации.</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 Контроль за исполнением бюджета осуществляется Советом сельского поселения в следующих формах:</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 последующий контроль - в ходе рассмотрения и утверждения отчетов об исполнении бюджета.</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5. Контроль Совета сельского поселения за исполнением бюджета предусматривает право Совета сельского поселения на:</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получение от администрации поселения необходимых сопроводительных материалов при утверждении бюджета поселения;</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 получение от финансового органа администрации поселения, оперативной информации об исполнении бюджета поселения;</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 утверждение (не утверждение) отчета об исполнении бюджета поселения;</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 создание собственных контрольных комиссий (контрольно-счетной комиссии);</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5) вынесение оценки деятельности администрации поселения.</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Глава сельского поселения вправе проводить проверки подведомственных распорядителей (получателей) бюджетных средств и муниципальных унитарных </w:t>
      </w:r>
      <w:r w:rsidRPr="00834144">
        <w:rPr>
          <w:rFonts w:ascii="Arial" w:eastAsia="Times New Roman" w:hAnsi="Arial" w:cs="Arial"/>
          <w:sz w:val="24"/>
          <w:szCs w:val="24"/>
          <w:lang w:eastAsia="ru-RU"/>
        </w:rPr>
        <w:lastRenderedPageBreak/>
        <w:t>предприятий.</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7. Ежегодно не позднее 1 мая текущего года администрация поселения представляет Совету сельского поселения отчет об исполнении бюджета поселения, за отчетный финансовый год в форме проекта решения Совета сельского поселения.</w:t>
      </w:r>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устанавливается принимаемым в соответствии с Бюджетным кодексом Российской Федерации нормативным правовым актом Совета поселения.</w:t>
      </w:r>
    </w:p>
    <w:p w:rsidR="00834144" w:rsidRPr="00834144" w:rsidRDefault="00834144" w:rsidP="00834144">
      <w:pPr>
        <w:spacing w:after="0" w:line="240" w:lineRule="auto"/>
        <w:ind w:left="567" w:firstLine="567"/>
        <w:rPr>
          <w:rFonts w:ascii="Arial" w:eastAsia="Times New Roman" w:hAnsi="Arial" w:cs="Arial"/>
          <w:bCs/>
          <w:color w:val="0000FF"/>
          <w:sz w:val="24"/>
          <w:szCs w:val="24"/>
          <w:lang w:eastAsia="ru-RU"/>
        </w:rPr>
      </w:pPr>
      <w:hyperlink r:id="rId83" w:tgtFrame="Logical" w:history="1">
        <w:r w:rsidRPr="00834144">
          <w:rPr>
            <w:rFonts w:ascii="Arial" w:eastAsia="Times New Roman" w:hAnsi="Arial" w:cs="Arial"/>
            <w:b/>
            <w:bCs/>
            <w:color w:val="0000FF"/>
            <w:sz w:val="24"/>
            <w:szCs w:val="24"/>
            <w:lang w:eastAsia="ru-RU"/>
          </w:rPr>
          <w:t>(в редакции решения Совета депутатов от 11.12.2014 № 33)</w:t>
        </w:r>
      </w:hyperlink>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p>
    <w:bookmarkEnd w:id="0"/>
    <w:p w:rsidR="00834144" w:rsidRPr="00834144" w:rsidRDefault="00834144" w:rsidP="00834144">
      <w:pPr>
        <w:suppressAutoHyphens/>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45. Исполнение бюджета сельского поселения</w:t>
      </w:r>
    </w:p>
    <w:p w:rsidR="00834144" w:rsidRPr="00834144" w:rsidRDefault="00834144" w:rsidP="00834144">
      <w:pPr>
        <w:suppressAutoHyphens/>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1. Исполнение бюджета сельского поселения производится в соответствии с Бюджетным кодексом Российской Федерации.</w:t>
      </w:r>
    </w:p>
    <w:p w:rsidR="00834144" w:rsidRPr="00834144" w:rsidRDefault="00834144" w:rsidP="00834144">
      <w:pPr>
        <w:suppressAutoHyphens/>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34144" w:rsidRPr="00834144" w:rsidRDefault="00834144" w:rsidP="00834144">
      <w:pPr>
        <w:widowControl w:val="0"/>
        <w:adjustRightInd w:val="0"/>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sz w:val="24"/>
          <w:szCs w:val="24"/>
          <w:lang w:eastAsia="ru-RU"/>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834144" w:rsidRPr="00834144" w:rsidRDefault="00834144" w:rsidP="00834144">
      <w:pPr>
        <w:spacing w:after="0" w:line="240" w:lineRule="auto"/>
        <w:ind w:left="567" w:firstLine="567"/>
        <w:rPr>
          <w:rFonts w:ascii="Arial" w:eastAsia="Times New Roman" w:hAnsi="Arial" w:cs="Arial"/>
          <w:b/>
          <w:bCs/>
          <w:color w:val="0000FF"/>
          <w:sz w:val="24"/>
          <w:szCs w:val="24"/>
          <w:lang w:eastAsia="ru-RU"/>
        </w:rPr>
      </w:pPr>
      <w:hyperlink r:id="rId84" w:tgtFrame="Logical" w:history="1">
        <w:r w:rsidRPr="00834144">
          <w:rPr>
            <w:rFonts w:ascii="Arial" w:eastAsia="Times New Roman" w:hAnsi="Arial" w:cs="Arial"/>
            <w:b/>
            <w:bCs/>
            <w:color w:val="0000FF"/>
            <w:sz w:val="24"/>
            <w:szCs w:val="24"/>
            <w:lang w:eastAsia="ru-RU"/>
          </w:rPr>
          <w:t>(в редакции решения Совета депутатов от 11.12.2014 № 33)</w:t>
        </w:r>
      </w:hyperlink>
    </w:p>
    <w:p w:rsidR="00834144" w:rsidRPr="00834144" w:rsidRDefault="00834144" w:rsidP="00834144">
      <w:pPr>
        <w:widowControl w:val="0"/>
        <w:adjustRightInd w:val="0"/>
        <w:spacing w:after="0" w:line="240" w:lineRule="auto"/>
        <w:ind w:firstLine="567"/>
        <w:jc w:val="both"/>
        <w:rPr>
          <w:rFonts w:ascii="Arial" w:eastAsia="Times New Roman" w:hAnsi="Arial" w:cs="Arial"/>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Статья 46. Утратила силу решением Совета депутатов </w:t>
      </w:r>
      <w:hyperlink r:id="rId85" w:tgtFrame="Logical" w:history="1">
        <w:r w:rsidRPr="00834144">
          <w:rPr>
            <w:rFonts w:ascii="Arial" w:eastAsia="Times New Roman" w:hAnsi="Arial" w:cs="Times New Roman"/>
            <w:color w:val="0000FF"/>
            <w:sz w:val="24"/>
            <w:szCs w:val="24"/>
            <w:lang w:eastAsia="ru-RU"/>
          </w:rPr>
          <w:t>от 11.12.2014 № 33</w:t>
        </w:r>
      </w:hyperlink>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47. Контрольно-счетный орган поселения</w:t>
      </w:r>
    </w:p>
    <w:p w:rsidR="00834144" w:rsidRPr="00834144" w:rsidRDefault="00834144" w:rsidP="00834144">
      <w:pPr>
        <w:numPr>
          <w:ilvl w:val="3"/>
          <w:numId w:val="25"/>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Контрольно-счетный орган поселения является постоянно действующим органом внешнего муниципального финансового контроля и образуется Советом депутатов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Контрольно-счетный орган поселения подотчетен Совету депутатов. Контрольно-счетный орган обладает организационной и функциональной независимостью и осуществляют свою деятельность самостоятельно.</w:t>
      </w:r>
    </w:p>
    <w:p w:rsidR="00834144" w:rsidRPr="00834144" w:rsidRDefault="00834144" w:rsidP="00834144">
      <w:pPr>
        <w:numPr>
          <w:ilvl w:val="3"/>
          <w:numId w:val="25"/>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 счетного органа поселения, а также должности аудиторов контрольно-счетного органа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Срок полномочий председателя, заместителя председателя и аудиторов контрольно-счетного органа 5 лет.</w:t>
      </w:r>
    </w:p>
    <w:p w:rsidR="00834144" w:rsidRPr="00834144" w:rsidRDefault="00834144" w:rsidP="00834144">
      <w:pPr>
        <w:numPr>
          <w:ilvl w:val="3"/>
          <w:numId w:val="25"/>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Председатель, заместитель председателя и аудиторы контрольно-счетного органа поселения назначаются на должность Советом депутатов.</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Предложения о кандидатурах на должность председателя контрольно-счетного органа поселения вносятся в Совет депутатов.</w:t>
      </w:r>
    </w:p>
    <w:p w:rsidR="00834144" w:rsidRPr="00834144" w:rsidRDefault="00834144" w:rsidP="00834144">
      <w:pPr>
        <w:numPr>
          <w:ilvl w:val="4"/>
          <w:numId w:val="25"/>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председателем Совета депутатов;</w:t>
      </w:r>
    </w:p>
    <w:p w:rsidR="00834144" w:rsidRPr="00834144" w:rsidRDefault="00834144" w:rsidP="00834144">
      <w:pPr>
        <w:numPr>
          <w:ilvl w:val="4"/>
          <w:numId w:val="25"/>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депутатами Совета депутатов - не менее 1/3 от установленного числа депутатов Совета депутатов;</w:t>
      </w:r>
    </w:p>
    <w:p w:rsidR="00834144" w:rsidRPr="00834144" w:rsidRDefault="00834144" w:rsidP="00834144">
      <w:pPr>
        <w:numPr>
          <w:ilvl w:val="4"/>
          <w:numId w:val="25"/>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главой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Порядок внесения и рассмотрения кандидатур на должности председателя, заместителя председателя и аудиторов контрольно-счетного органа поселения </w:t>
      </w:r>
      <w:r w:rsidRPr="00834144">
        <w:rPr>
          <w:rFonts w:ascii="Arial" w:eastAsia="Times New Roman" w:hAnsi="Arial" w:cs="Arial"/>
          <w:sz w:val="24"/>
          <w:szCs w:val="24"/>
          <w:lang w:eastAsia="ru-RU"/>
        </w:rPr>
        <w:lastRenderedPageBreak/>
        <w:t>устанавливается Регламентом Совета депутатов. В контрольно-счетном органе может быть образован коллегиальный орган (коллегия).</w:t>
      </w:r>
    </w:p>
    <w:p w:rsidR="00834144" w:rsidRPr="00834144" w:rsidRDefault="00834144" w:rsidP="00834144">
      <w:pPr>
        <w:numPr>
          <w:ilvl w:val="3"/>
          <w:numId w:val="25"/>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Контрольно-счетный орган поселения осуществляет следующие основные полномочия:</w:t>
      </w:r>
    </w:p>
    <w:p w:rsidR="00834144" w:rsidRPr="00834144" w:rsidRDefault="00834144" w:rsidP="00834144">
      <w:pPr>
        <w:numPr>
          <w:ilvl w:val="4"/>
          <w:numId w:val="25"/>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контроль за исполнением местного бюджета;</w:t>
      </w:r>
    </w:p>
    <w:p w:rsidR="00834144" w:rsidRPr="00834144" w:rsidRDefault="00834144" w:rsidP="00834144">
      <w:pPr>
        <w:numPr>
          <w:ilvl w:val="4"/>
          <w:numId w:val="25"/>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экспертиза проектов местного бюджета;</w:t>
      </w:r>
    </w:p>
    <w:p w:rsidR="00834144" w:rsidRPr="00834144" w:rsidRDefault="00834144" w:rsidP="00834144">
      <w:pPr>
        <w:numPr>
          <w:ilvl w:val="4"/>
          <w:numId w:val="25"/>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внешняя проверка годового отчета об исполнении местного бюджета;</w:t>
      </w:r>
    </w:p>
    <w:p w:rsidR="00834144" w:rsidRPr="00834144" w:rsidRDefault="00834144" w:rsidP="00834144">
      <w:pPr>
        <w:numPr>
          <w:ilvl w:val="4"/>
          <w:numId w:val="25"/>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организация и осуществление контроля за законностью, результативностью (эффективностью и экономичностью)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34144" w:rsidRPr="00834144" w:rsidRDefault="00834144" w:rsidP="00834144">
      <w:pPr>
        <w:numPr>
          <w:ilvl w:val="4"/>
          <w:numId w:val="25"/>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контроль за соблюдением установленного порядка управления и распоряжением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834144" w:rsidRPr="00834144" w:rsidRDefault="00834144" w:rsidP="00834144">
      <w:pPr>
        <w:numPr>
          <w:ilvl w:val="4"/>
          <w:numId w:val="25"/>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34144" w:rsidRPr="00834144" w:rsidRDefault="00834144" w:rsidP="00834144">
      <w:pPr>
        <w:numPr>
          <w:ilvl w:val="4"/>
          <w:numId w:val="25"/>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834144" w:rsidRPr="00834144" w:rsidRDefault="00834144" w:rsidP="00834144">
      <w:pPr>
        <w:numPr>
          <w:ilvl w:val="4"/>
          <w:numId w:val="25"/>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анализ бюджетного процесса в муниципальном образовании и подготовка предложений, направленных на его совершенствование;</w:t>
      </w:r>
    </w:p>
    <w:p w:rsidR="00834144" w:rsidRPr="00834144" w:rsidRDefault="00834144" w:rsidP="00834144">
      <w:pPr>
        <w:numPr>
          <w:ilvl w:val="4"/>
          <w:numId w:val="25"/>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p>
    <w:p w:rsidR="00834144" w:rsidRPr="00834144" w:rsidRDefault="00834144" w:rsidP="00834144">
      <w:pPr>
        <w:numPr>
          <w:ilvl w:val="4"/>
          <w:numId w:val="25"/>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участие в пределах полномочий в мероприятиях, направленных на противодействие коррупции;</w:t>
      </w:r>
    </w:p>
    <w:p w:rsidR="00834144" w:rsidRPr="00834144" w:rsidRDefault="00834144" w:rsidP="00834144">
      <w:pPr>
        <w:numPr>
          <w:ilvl w:val="4"/>
          <w:numId w:val="25"/>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w:t>
      </w:r>
    </w:p>
    <w:p w:rsidR="00834144" w:rsidRPr="00834144" w:rsidRDefault="00834144" w:rsidP="00834144">
      <w:pPr>
        <w:numPr>
          <w:ilvl w:val="3"/>
          <w:numId w:val="25"/>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834144" w:rsidRPr="00834144" w:rsidRDefault="00834144" w:rsidP="00834144">
      <w:pPr>
        <w:numPr>
          <w:ilvl w:val="3"/>
          <w:numId w:val="25"/>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Результаты проверок, осуществляемых контрольно-счетным органом поселения, подлежат опубликованию (обнародованию).</w:t>
      </w:r>
    </w:p>
    <w:p w:rsidR="00834144" w:rsidRPr="00834144" w:rsidRDefault="00834144" w:rsidP="00834144">
      <w:pPr>
        <w:numPr>
          <w:ilvl w:val="3"/>
          <w:numId w:val="25"/>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федеральными законами Республики Бурятия, а также утвержденным Советом депутатов поселения Положением о контрольно-счетном органе.</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48. Муниципальный долг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lastRenderedPageBreak/>
        <w:t>1.Предельный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834144" w:rsidRPr="00834144" w:rsidRDefault="00834144" w:rsidP="00834144">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834144">
        <w:rPr>
          <w:rFonts w:ascii="Arial" w:eastAsia="Times New Roman" w:hAnsi="Arial" w:cs="Arial"/>
          <w:sz w:val="24"/>
          <w:szCs w:val="24"/>
          <w:lang w:eastAsia="ru-RU"/>
        </w:rPr>
        <w:t xml:space="preserve">2. Муниципальные внутренние заимствования </w:t>
      </w:r>
      <w:r w:rsidRPr="00834144">
        <w:rPr>
          <w:rFonts w:ascii="Arial" w:eastAsia="Calibri" w:hAnsi="Arial" w:cs="Arial"/>
          <w:sz w:val="24"/>
          <w:szCs w:val="24"/>
          <w:lang w:eastAsia="ru-RU"/>
        </w:rPr>
        <w:t>осуществляются в целях финансирования дефицита бюджета поселения, а также для погашения долговых обязательств муниципального образования, пополнения остатков средств на счетах бюджета в течение финансового года.</w:t>
      </w:r>
    </w:p>
    <w:p w:rsidR="00834144" w:rsidRPr="00834144" w:rsidRDefault="00834144" w:rsidP="00834144">
      <w:pPr>
        <w:autoSpaceDE w:val="0"/>
        <w:autoSpaceDN w:val="0"/>
        <w:adjustRightInd w:val="0"/>
        <w:spacing w:after="0" w:line="240" w:lineRule="auto"/>
        <w:ind w:firstLine="567"/>
        <w:jc w:val="both"/>
        <w:rPr>
          <w:rFonts w:ascii="Arial" w:eastAsia="Times New Roman" w:hAnsi="Arial" w:cs="Times New Roman"/>
          <w:color w:val="0000FF"/>
          <w:sz w:val="24"/>
          <w:szCs w:val="24"/>
          <w:lang w:eastAsia="ru-RU"/>
        </w:rPr>
      </w:pPr>
      <w:r w:rsidRPr="00834144">
        <w:rPr>
          <w:rFonts w:ascii="Arial" w:eastAsia="Times New Roman" w:hAnsi="Arial" w:cs="Times New Roman"/>
          <w:sz w:val="24"/>
          <w:szCs w:val="24"/>
          <w:lang w:eastAsia="ru-RU"/>
        </w:rPr>
        <w:t>в редакции решения Совета депутатов</w:t>
      </w:r>
      <w:r w:rsidRPr="00834144">
        <w:rPr>
          <w:rFonts w:ascii="Arial" w:eastAsia="Times New Roman" w:hAnsi="Arial" w:cs="Arial"/>
          <w:sz w:val="24"/>
          <w:szCs w:val="24"/>
          <w:lang w:eastAsia="ru-RU"/>
        </w:rPr>
        <w:t xml:space="preserve">  </w:t>
      </w:r>
      <w:hyperlink r:id="rId86" w:tgtFrame="Logical" w:history="1">
        <w:r w:rsidRPr="00834144">
          <w:rPr>
            <w:rFonts w:ascii="Arial" w:eastAsia="Times New Roman" w:hAnsi="Arial" w:cs="Times New Roman"/>
            <w:color w:val="0000FF"/>
            <w:sz w:val="24"/>
            <w:szCs w:val="24"/>
            <w:lang w:eastAsia="ru-RU"/>
          </w:rPr>
          <w:t>от 05.03.2019 №15</w:t>
        </w:r>
      </w:hyperlink>
    </w:p>
    <w:p w:rsidR="00834144" w:rsidRPr="00834144" w:rsidRDefault="00834144" w:rsidP="00834144">
      <w:pPr>
        <w:spacing w:after="0" w:line="240" w:lineRule="auto"/>
        <w:ind w:firstLine="567"/>
        <w:jc w:val="both"/>
        <w:rPr>
          <w:rFonts w:ascii="Arial" w:eastAsia="Times New Roman" w:hAnsi="Arial" w:cs="Times New Roman"/>
          <w:sz w:val="24"/>
          <w:szCs w:val="24"/>
          <w:lang w:eastAsia="ru-RU"/>
        </w:rPr>
      </w:pPr>
      <w:r w:rsidRPr="00834144">
        <w:rPr>
          <w:rFonts w:ascii="Arial" w:eastAsia="Times New Roman" w:hAnsi="Arial" w:cs="Arial"/>
          <w:sz w:val="24"/>
          <w:szCs w:val="24"/>
          <w:lang w:eastAsia="ru-RU"/>
        </w:rPr>
        <w:t>От имени поселения право осуществления муниципальных внутренних заимствований принадлежит Администрации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Общая сумма предоставленных гарантий включается в состав муниципального долга как вид долгового обязательства.</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Глава поселения в указанных случаях издает постановление о списании с муниципального долга муниципальных долговых обязательств.</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5.Учет и регистрация муниципальных долговых обязательств поселения осуществляются в муниципальной долговой книге поселения.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6.Управление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bCs/>
          <w:sz w:val="24"/>
          <w:szCs w:val="24"/>
          <w:lang w:eastAsia="ru-RU"/>
        </w:rPr>
      </w:pPr>
      <w:r w:rsidRPr="00834144">
        <w:rPr>
          <w:rFonts w:ascii="Arial" w:eastAsia="Times New Roman" w:hAnsi="Arial" w:cs="Arial"/>
          <w:b/>
          <w:sz w:val="24"/>
          <w:szCs w:val="24"/>
          <w:lang w:eastAsia="ru-RU"/>
        </w:rPr>
        <w:t>Глава 7.</w:t>
      </w:r>
      <w:r w:rsidRPr="00834144">
        <w:rPr>
          <w:rFonts w:ascii="Arial" w:eastAsia="Times New Roman" w:hAnsi="Arial" w:cs="Arial"/>
          <w:b/>
          <w:bCs/>
          <w:sz w:val="24"/>
          <w:szCs w:val="24"/>
          <w:lang w:eastAsia="ru-RU"/>
        </w:rPr>
        <w:t xml:space="preserve"> Ответственность органов местного самоуправления и должностных лиц местного самоуправления</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49. Ответственность органов местного самоуправления и должностных лиц местного самоуправления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bCs/>
          <w:sz w:val="24"/>
          <w:szCs w:val="24"/>
          <w:lang w:eastAsia="ru-RU"/>
        </w:rPr>
      </w:pPr>
      <w:r w:rsidRPr="00834144">
        <w:rPr>
          <w:rFonts w:ascii="Arial" w:eastAsia="Times New Roman" w:hAnsi="Arial" w:cs="Arial"/>
          <w:b/>
          <w:sz w:val="24"/>
          <w:szCs w:val="24"/>
          <w:lang w:eastAsia="ru-RU"/>
        </w:rPr>
        <w:lastRenderedPageBreak/>
        <w:t>Статья 50.</w:t>
      </w:r>
      <w:r w:rsidRPr="00834144">
        <w:rPr>
          <w:rFonts w:ascii="Arial" w:eastAsia="Times New Roman" w:hAnsi="Arial" w:cs="Arial"/>
          <w:b/>
          <w:bCs/>
          <w:sz w:val="24"/>
          <w:szCs w:val="24"/>
          <w:lang w:eastAsia="ru-RU"/>
        </w:rPr>
        <w:t xml:space="preserve"> Ответственность депутатов</w:t>
      </w:r>
      <w:r w:rsidRPr="00834144">
        <w:rPr>
          <w:rFonts w:ascii="Arial" w:eastAsia="Times New Roman" w:hAnsi="Arial" w:cs="Arial"/>
          <w:b/>
          <w:sz w:val="24"/>
          <w:szCs w:val="24"/>
          <w:lang w:eastAsia="ru-RU"/>
        </w:rPr>
        <w:t xml:space="preserve"> Совета</w:t>
      </w:r>
      <w:r w:rsidRPr="00834144">
        <w:rPr>
          <w:rFonts w:ascii="Arial" w:eastAsia="Times New Roman" w:hAnsi="Arial" w:cs="Arial"/>
          <w:b/>
          <w:bCs/>
          <w:sz w:val="24"/>
          <w:szCs w:val="24"/>
          <w:lang w:eastAsia="ru-RU"/>
        </w:rPr>
        <w:t xml:space="preserve"> депутатов поселения. Главы поселения перед населением</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bCs/>
          <w:sz w:val="24"/>
          <w:szCs w:val="24"/>
          <w:lang w:eastAsia="ru-RU"/>
        </w:rPr>
      </w:pPr>
      <w:r w:rsidRPr="00834144">
        <w:rPr>
          <w:rFonts w:ascii="Arial" w:eastAsia="Times New Roman" w:hAnsi="Arial" w:cs="Arial"/>
          <w:b/>
          <w:sz w:val="24"/>
          <w:szCs w:val="24"/>
          <w:lang w:eastAsia="ru-RU"/>
        </w:rPr>
        <w:t>Статья 51.</w:t>
      </w:r>
      <w:r w:rsidRPr="00834144">
        <w:rPr>
          <w:rFonts w:ascii="Arial" w:eastAsia="Times New Roman" w:hAnsi="Arial" w:cs="Arial"/>
          <w:b/>
          <w:bCs/>
          <w:sz w:val="24"/>
          <w:szCs w:val="24"/>
          <w:lang w:eastAsia="ru-RU"/>
        </w:rPr>
        <w:t xml:space="preserve"> Ответственность Совета депутатов поселения перед государством</w:t>
      </w:r>
    </w:p>
    <w:p w:rsidR="00834144" w:rsidRPr="00834144" w:rsidRDefault="00834144" w:rsidP="00834144">
      <w:pPr>
        <w:numPr>
          <w:ilvl w:val="1"/>
          <w:numId w:val="27"/>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но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834144" w:rsidRPr="00834144" w:rsidRDefault="00834144" w:rsidP="00834144">
      <w:pPr>
        <w:numPr>
          <w:ilvl w:val="1"/>
          <w:numId w:val="27"/>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834144" w:rsidRPr="00834144" w:rsidRDefault="00834144" w:rsidP="00834144">
      <w:pPr>
        <w:numPr>
          <w:ilvl w:val="1"/>
          <w:numId w:val="27"/>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 Полномочия Совета депутатов поселения прекращаются со дня вступления в силу республиканского закона о его роспуске.</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52. Ответственность Главы поселения перед государством</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numPr>
          <w:ilvl w:val="2"/>
          <w:numId w:val="27"/>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Глава Республики Бурятия издает правовой акт об отрешении от должности Главы поселения в случае:</w:t>
      </w:r>
    </w:p>
    <w:p w:rsidR="00834144" w:rsidRPr="00834144" w:rsidRDefault="00834144" w:rsidP="00834144">
      <w:pPr>
        <w:numPr>
          <w:ilvl w:val="3"/>
          <w:numId w:val="27"/>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34144" w:rsidRPr="00834144" w:rsidRDefault="00834144" w:rsidP="00834144">
      <w:pPr>
        <w:numPr>
          <w:ilvl w:val="3"/>
          <w:numId w:val="27"/>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w:t>
      </w:r>
      <w:r w:rsidRPr="00834144">
        <w:rPr>
          <w:rFonts w:ascii="Arial" w:eastAsia="Times New Roman" w:hAnsi="Arial" w:cs="Arial"/>
          <w:sz w:val="24"/>
          <w:szCs w:val="24"/>
          <w:lang w:eastAsia="ru-RU"/>
        </w:rPr>
        <w:lastRenderedPageBreak/>
        <w:t>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834144" w:rsidRPr="00834144" w:rsidRDefault="00834144" w:rsidP="00834144">
      <w:pPr>
        <w:spacing w:after="0" w:line="240" w:lineRule="auto"/>
        <w:ind w:left="567"/>
        <w:jc w:val="both"/>
        <w:rPr>
          <w:rFonts w:ascii="Arial" w:eastAsia="Times New Roman" w:hAnsi="Arial" w:cs="Arial"/>
          <w:sz w:val="24"/>
          <w:szCs w:val="24"/>
          <w:lang w:eastAsia="ru-RU"/>
        </w:rPr>
      </w:pPr>
      <w:r w:rsidRPr="00834144">
        <w:rPr>
          <w:rFonts w:ascii="Arial" w:eastAsia="Times New Roman" w:hAnsi="Arial" w:cs="Times New Roman"/>
          <w:sz w:val="24"/>
          <w:szCs w:val="24"/>
          <w:lang w:eastAsia="ru-RU"/>
        </w:rPr>
        <w:t xml:space="preserve">В редакции решения Совета депутатов </w:t>
      </w:r>
      <w:hyperlink r:id="rId87" w:tgtFrame="Logical" w:history="1">
        <w:r w:rsidRPr="00834144">
          <w:rPr>
            <w:rFonts w:ascii="Arial" w:eastAsia="Times New Roman" w:hAnsi="Arial" w:cs="Times New Roman"/>
            <w:color w:val="0000FF"/>
            <w:sz w:val="24"/>
            <w:szCs w:val="24"/>
            <w:lang w:eastAsia="ru-RU"/>
          </w:rPr>
          <w:t>от 08.12.2016 №20</w:t>
        </w:r>
      </w:hyperlink>
    </w:p>
    <w:p w:rsidR="00834144" w:rsidRPr="00834144" w:rsidRDefault="00834144" w:rsidP="00834144">
      <w:pPr>
        <w:numPr>
          <w:ilvl w:val="3"/>
          <w:numId w:val="27"/>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несоблюдение ограничений и запретов и неисполнение обязанностей, которые установлены Федеральным законом от 25.12. 2008 № 273-ФЭ «О противодействии коррупции» и другими федеральными законами. Глава поселения в отношении которого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34144" w:rsidRPr="00834144" w:rsidRDefault="00834144" w:rsidP="00834144">
      <w:pPr>
        <w:numPr>
          <w:ilvl w:val="2"/>
          <w:numId w:val="27"/>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r w:rsidRPr="00834144">
        <w:rPr>
          <w:rFonts w:ascii="Arial" w:eastAsia="Times New Roman" w:hAnsi="Arial" w:cs="Arial"/>
          <w:b/>
          <w:sz w:val="24"/>
          <w:szCs w:val="24"/>
          <w:lang w:eastAsia="ru-RU"/>
        </w:rPr>
        <w:t>Статья 53. Удаление Главы поселения в отставку</w:t>
      </w:r>
    </w:p>
    <w:p w:rsidR="00834144" w:rsidRPr="00834144" w:rsidRDefault="00834144" w:rsidP="00834144">
      <w:pPr>
        <w:spacing w:after="0" w:line="240" w:lineRule="auto"/>
        <w:ind w:firstLine="567"/>
        <w:jc w:val="both"/>
        <w:rPr>
          <w:rFonts w:ascii="Arial" w:eastAsia="Times New Roman" w:hAnsi="Arial" w:cs="Arial"/>
          <w:b/>
          <w:sz w:val="24"/>
          <w:szCs w:val="24"/>
          <w:lang w:eastAsia="ru-RU"/>
        </w:rPr>
      </w:pPr>
    </w:p>
    <w:p w:rsidR="00834144" w:rsidRPr="00834144" w:rsidRDefault="00834144" w:rsidP="00834144">
      <w:pPr>
        <w:numPr>
          <w:ilvl w:val="0"/>
          <w:numId w:val="2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834144" w:rsidRPr="00834144" w:rsidRDefault="00834144" w:rsidP="00834144">
      <w:pPr>
        <w:numPr>
          <w:ilvl w:val="0"/>
          <w:numId w:val="2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Основаниями для удаления Главы поселения в отставку являются:</w:t>
      </w:r>
    </w:p>
    <w:p w:rsidR="00834144" w:rsidRPr="00834144" w:rsidRDefault="00834144" w:rsidP="00834144">
      <w:pPr>
        <w:numPr>
          <w:ilvl w:val="1"/>
          <w:numId w:val="2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834144" w:rsidRPr="00834144" w:rsidRDefault="00834144" w:rsidP="00834144">
      <w:pPr>
        <w:numPr>
          <w:ilvl w:val="1"/>
          <w:numId w:val="2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834144" w:rsidRPr="00834144" w:rsidRDefault="00834144" w:rsidP="00834144">
      <w:pPr>
        <w:numPr>
          <w:ilvl w:val="1"/>
          <w:numId w:val="2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834144" w:rsidRPr="00834144" w:rsidRDefault="00834144" w:rsidP="00834144">
      <w:pPr>
        <w:numPr>
          <w:ilvl w:val="1"/>
          <w:numId w:val="2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несоблюдение ограничений и запретов и неисполнений обязанностей, которые установлены Федеральным законом «О противодействии коррупции» и другими федеральными законами».</w:t>
      </w:r>
    </w:p>
    <w:p w:rsidR="00834144" w:rsidRPr="00834144" w:rsidRDefault="00834144" w:rsidP="00834144">
      <w:pPr>
        <w:numPr>
          <w:ilvl w:val="1"/>
          <w:numId w:val="2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 xml:space="preserve">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w:t>
      </w:r>
      <w:r w:rsidRPr="00834144">
        <w:rPr>
          <w:rFonts w:ascii="Arial" w:eastAsia="Times New Roman" w:hAnsi="Arial" w:cs="Arial"/>
          <w:sz w:val="24"/>
          <w:szCs w:val="24"/>
          <w:lang w:eastAsia="ru-RU"/>
        </w:rPr>
        <w:lastRenderedPageBreak/>
        <w:t>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34144" w:rsidRPr="00834144" w:rsidRDefault="00834144" w:rsidP="00834144">
      <w:pPr>
        <w:spacing w:after="0" w:line="240" w:lineRule="auto"/>
        <w:ind w:left="567"/>
        <w:rPr>
          <w:rFonts w:ascii="Arial" w:eastAsia="Times New Roman" w:hAnsi="Arial" w:cs="Arial"/>
          <w:bCs/>
          <w:sz w:val="24"/>
          <w:szCs w:val="24"/>
          <w:lang w:eastAsia="ru-RU"/>
        </w:rPr>
      </w:pPr>
      <w:r w:rsidRPr="00834144">
        <w:rPr>
          <w:rFonts w:ascii="Arial" w:eastAsia="Times New Roman" w:hAnsi="Arial" w:cs="Arial"/>
          <w:bCs/>
          <w:sz w:val="24"/>
          <w:szCs w:val="24"/>
          <w:lang w:eastAsia="ru-RU"/>
        </w:rPr>
        <w:t xml:space="preserve">(в редакции решения Совета депутатов </w:t>
      </w:r>
      <w:hyperlink r:id="rId88" w:tgtFrame="Logical" w:history="1">
        <w:r w:rsidRPr="00834144">
          <w:rPr>
            <w:rFonts w:ascii="Arial" w:eastAsia="Times New Roman" w:hAnsi="Arial" w:cs="Arial"/>
            <w:b/>
            <w:bCs/>
            <w:color w:val="0000FF"/>
            <w:sz w:val="24"/>
            <w:szCs w:val="24"/>
            <w:lang w:eastAsia="ru-RU"/>
          </w:rPr>
          <w:t>от 20.01.2014 № 19)</w:t>
        </w:r>
      </w:hyperlink>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3. Удаление Главы поселения наступает в порядке, установленном статьей 74.1 Федерального закона «Об общих принципах организации местного самоуправления в Российской Федерации».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34144" w:rsidRPr="00834144" w:rsidRDefault="00834144" w:rsidP="00834144">
      <w:pPr>
        <w:spacing w:after="0" w:line="240" w:lineRule="auto"/>
        <w:ind w:left="567" w:firstLine="567"/>
        <w:rPr>
          <w:rFonts w:ascii="Arial" w:eastAsia="Times New Roman" w:hAnsi="Arial" w:cs="Arial"/>
          <w:bCs/>
          <w:color w:val="0000FF"/>
          <w:sz w:val="24"/>
          <w:szCs w:val="24"/>
          <w:lang w:eastAsia="ru-RU"/>
        </w:rPr>
      </w:pPr>
      <w:hyperlink r:id="rId89" w:tgtFrame="Logical" w:history="1">
        <w:r w:rsidRPr="00834144">
          <w:rPr>
            <w:rFonts w:ascii="Arial" w:eastAsia="Times New Roman" w:hAnsi="Arial" w:cs="Arial"/>
            <w:b/>
            <w:bCs/>
            <w:color w:val="0000FF"/>
            <w:sz w:val="24"/>
            <w:szCs w:val="24"/>
            <w:lang w:eastAsia="ru-RU"/>
          </w:rPr>
          <w:t>(в редакции решения Совета депутатов от 11.12.2014 № 33)</w:t>
        </w:r>
      </w:hyperlink>
    </w:p>
    <w:p w:rsidR="00834144" w:rsidRPr="00834144" w:rsidRDefault="00834144" w:rsidP="00834144">
      <w:pPr>
        <w:spacing w:after="0" w:line="240" w:lineRule="auto"/>
        <w:ind w:firstLine="567"/>
        <w:jc w:val="both"/>
        <w:rPr>
          <w:rFonts w:ascii="Arial" w:eastAsia="Times New Roman" w:hAnsi="Arial" w:cs="Arial"/>
          <w:bCs/>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bCs/>
          <w:sz w:val="24"/>
          <w:szCs w:val="24"/>
          <w:lang w:eastAsia="ru-RU"/>
        </w:rPr>
      </w:pPr>
      <w:r w:rsidRPr="00834144">
        <w:rPr>
          <w:rFonts w:ascii="Arial" w:eastAsia="Times New Roman" w:hAnsi="Arial" w:cs="Arial"/>
          <w:b/>
          <w:bCs/>
          <w:sz w:val="24"/>
          <w:szCs w:val="24"/>
          <w:lang w:eastAsia="ru-RU"/>
        </w:rPr>
        <w:t>Статья</w:t>
      </w:r>
      <w:r w:rsidRPr="00834144">
        <w:rPr>
          <w:rFonts w:ascii="Arial" w:eastAsia="Times New Roman" w:hAnsi="Arial" w:cs="Arial"/>
          <w:b/>
          <w:sz w:val="24"/>
          <w:szCs w:val="24"/>
          <w:lang w:eastAsia="ru-RU"/>
        </w:rPr>
        <w:t xml:space="preserve"> 54.</w:t>
      </w:r>
      <w:r w:rsidRPr="00834144">
        <w:rPr>
          <w:rFonts w:ascii="Arial" w:eastAsia="Times New Roman" w:hAnsi="Arial" w:cs="Arial"/>
          <w:b/>
          <w:bCs/>
          <w:sz w:val="24"/>
          <w:szCs w:val="24"/>
          <w:lang w:eastAsia="ru-RU"/>
        </w:rPr>
        <w:t xml:space="preserve"> Временное осуществление органами государственной</w:t>
      </w:r>
      <w:r w:rsidRPr="00834144">
        <w:rPr>
          <w:rFonts w:ascii="Arial" w:eastAsia="Times New Roman" w:hAnsi="Arial" w:cs="Arial"/>
          <w:b/>
          <w:sz w:val="24"/>
          <w:szCs w:val="24"/>
          <w:lang w:eastAsia="ru-RU"/>
        </w:rPr>
        <w:t xml:space="preserve"> власти </w:t>
      </w:r>
      <w:r w:rsidRPr="00834144">
        <w:rPr>
          <w:rFonts w:ascii="Arial" w:eastAsia="Times New Roman" w:hAnsi="Arial" w:cs="Arial"/>
          <w:b/>
          <w:bCs/>
          <w:sz w:val="24"/>
          <w:szCs w:val="24"/>
          <w:lang w:eastAsia="ru-RU"/>
        </w:rPr>
        <w:t>отдельных полномочий органов местного самоуправления</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«Об общих принципах организации местного самоуправления в Российской Федерации».</w:t>
      </w:r>
    </w:p>
    <w:p w:rsidR="00834144" w:rsidRPr="00834144" w:rsidRDefault="00834144" w:rsidP="00834144">
      <w:pPr>
        <w:spacing w:after="0" w:line="240" w:lineRule="auto"/>
        <w:ind w:firstLine="567"/>
        <w:jc w:val="both"/>
        <w:rPr>
          <w:rFonts w:ascii="Arial" w:eastAsia="Times New Roman" w:hAnsi="Arial" w:cs="Arial"/>
          <w:b/>
          <w:bCs/>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bCs/>
          <w:sz w:val="24"/>
          <w:szCs w:val="24"/>
          <w:lang w:eastAsia="ru-RU"/>
        </w:rPr>
      </w:pPr>
      <w:r w:rsidRPr="00834144">
        <w:rPr>
          <w:rFonts w:ascii="Arial" w:eastAsia="Times New Roman" w:hAnsi="Arial" w:cs="Arial"/>
          <w:b/>
          <w:bCs/>
          <w:sz w:val="24"/>
          <w:szCs w:val="24"/>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bCs/>
          <w:sz w:val="24"/>
          <w:szCs w:val="24"/>
          <w:lang w:eastAsia="ru-RU"/>
        </w:rPr>
      </w:pPr>
      <w:r w:rsidRPr="00834144">
        <w:rPr>
          <w:rFonts w:ascii="Arial" w:eastAsia="Times New Roman" w:hAnsi="Arial" w:cs="Arial"/>
          <w:b/>
          <w:bCs/>
          <w:sz w:val="24"/>
          <w:szCs w:val="24"/>
          <w:lang w:eastAsia="ru-RU"/>
        </w:rPr>
        <w:t>Глава 8. Заключительные и переходные положения</w:t>
      </w:r>
    </w:p>
    <w:p w:rsidR="00834144" w:rsidRPr="00834144" w:rsidRDefault="00834144" w:rsidP="00834144">
      <w:pPr>
        <w:spacing w:after="0" w:line="240" w:lineRule="auto"/>
        <w:ind w:firstLine="567"/>
        <w:jc w:val="both"/>
        <w:rPr>
          <w:rFonts w:ascii="Arial" w:eastAsia="Times New Roman" w:hAnsi="Arial" w:cs="Arial"/>
          <w:b/>
          <w:bCs/>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
          <w:bCs/>
          <w:sz w:val="24"/>
          <w:szCs w:val="24"/>
          <w:lang w:eastAsia="ru-RU"/>
        </w:rPr>
      </w:pPr>
      <w:r w:rsidRPr="00834144">
        <w:rPr>
          <w:rFonts w:ascii="Arial" w:eastAsia="Times New Roman" w:hAnsi="Arial" w:cs="Arial"/>
          <w:b/>
          <w:bCs/>
          <w:sz w:val="24"/>
          <w:szCs w:val="24"/>
          <w:lang w:eastAsia="ru-RU"/>
        </w:rPr>
        <w:t>Статья 56. Вступление в силу настоящего Устава</w:t>
      </w:r>
    </w:p>
    <w:p w:rsidR="00834144" w:rsidRPr="00834144" w:rsidRDefault="00834144" w:rsidP="00834144">
      <w:pPr>
        <w:spacing w:after="0" w:line="240" w:lineRule="auto"/>
        <w:ind w:firstLine="567"/>
        <w:jc w:val="both"/>
        <w:rPr>
          <w:rFonts w:ascii="Arial" w:eastAsia="Times New Roman" w:hAnsi="Arial" w:cs="Arial"/>
          <w:b/>
          <w:bCs/>
          <w:sz w:val="24"/>
          <w:szCs w:val="24"/>
          <w:lang w:eastAsia="ru-RU"/>
        </w:rPr>
      </w:pPr>
    </w:p>
    <w:p w:rsidR="00834144" w:rsidRPr="00834144" w:rsidRDefault="00834144" w:rsidP="00834144">
      <w:pPr>
        <w:numPr>
          <w:ilvl w:val="2"/>
          <w:numId w:val="2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Настоящий Устав вступает в силу со дня официального опубликования (обнародования), произведенного после его государственной регистрации.</w:t>
      </w:r>
    </w:p>
    <w:p w:rsidR="00834144" w:rsidRPr="00834144" w:rsidRDefault="00834144" w:rsidP="00834144">
      <w:pPr>
        <w:numPr>
          <w:ilvl w:val="2"/>
          <w:numId w:val="29"/>
        </w:numPr>
        <w:spacing w:after="0" w:line="240" w:lineRule="auto"/>
        <w:ind w:firstLine="567"/>
        <w:jc w:val="both"/>
        <w:rPr>
          <w:rFonts w:ascii="Arial" w:eastAsia="Times New Roman" w:hAnsi="Arial" w:cs="Arial"/>
          <w:sz w:val="24"/>
          <w:szCs w:val="24"/>
          <w:lang w:eastAsia="ru-RU"/>
        </w:rPr>
      </w:pPr>
      <w:r w:rsidRPr="00834144">
        <w:rPr>
          <w:rFonts w:ascii="Arial" w:eastAsia="Times New Roman" w:hAnsi="Arial" w:cs="Arial"/>
          <w:sz w:val="24"/>
          <w:szCs w:val="24"/>
          <w:lang w:eastAsia="ru-RU"/>
        </w:rPr>
        <w:t>Положение</w:t>
      </w:r>
      <w:r w:rsidRPr="00834144">
        <w:rPr>
          <w:rFonts w:ascii="Arial" w:eastAsia="Times New Roman" w:hAnsi="Arial" w:cs="Arial"/>
          <w:sz w:val="24"/>
          <w:szCs w:val="24"/>
          <w:lang w:eastAsia="ru-RU"/>
        </w:rPr>
        <w:tab/>
        <w:t>части 4 статьи 20 и части 3 статьи 23 настоящего Устава применяются по истечению срока полномочий депутатов Совета поселения, срока полномочий Главы поселения избранных до вступления в силу настоящего Устава.</w:t>
      </w: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p>
    <w:p w:rsidR="00834144" w:rsidRPr="00834144" w:rsidRDefault="00834144" w:rsidP="00834144">
      <w:pPr>
        <w:spacing w:after="0" w:line="240" w:lineRule="auto"/>
        <w:ind w:firstLine="567"/>
        <w:jc w:val="both"/>
        <w:rPr>
          <w:rFonts w:ascii="Arial" w:eastAsia="Times New Roman" w:hAnsi="Arial" w:cs="Arial"/>
          <w:sz w:val="24"/>
          <w:szCs w:val="24"/>
          <w:lang w:eastAsia="ru-RU"/>
        </w:rPr>
      </w:pPr>
    </w:p>
    <w:p w:rsidR="00834144" w:rsidRPr="00834144" w:rsidRDefault="00834144" w:rsidP="00834144">
      <w:pPr>
        <w:spacing w:after="0" w:line="240" w:lineRule="auto"/>
        <w:ind w:firstLine="567"/>
        <w:jc w:val="both"/>
        <w:rPr>
          <w:rFonts w:ascii="Arial" w:eastAsia="Times New Roman" w:hAnsi="Arial" w:cs="Arial"/>
          <w:bCs/>
          <w:sz w:val="24"/>
          <w:szCs w:val="24"/>
          <w:lang w:eastAsia="ru-RU"/>
        </w:rPr>
      </w:pPr>
      <w:bookmarkStart w:id="1" w:name="bookmark1"/>
      <w:r w:rsidRPr="00834144">
        <w:rPr>
          <w:rFonts w:ascii="Arial" w:eastAsia="Times New Roman" w:hAnsi="Arial" w:cs="Arial"/>
          <w:bCs/>
          <w:sz w:val="24"/>
          <w:szCs w:val="24"/>
          <w:lang w:eastAsia="ru-RU"/>
        </w:rPr>
        <w:t>Глава Муниципального образования</w:t>
      </w:r>
      <w:bookmarkEnd w:id="1"/>
      <w:r w:rsidRPr="00834144">
        <w:rPr>
          <w:rFonts w:ascii="Arial" w:eastAsia="Times New Roman" w:hAnsi="Arial" w:cs="Arial"/>
          <w:bCs/>
          <w:sz w:val="24"/>
          <w:szCs w:val="24"/>
          <w:lang w:eastAsia="ru-RU"/>
        </w:rPr>
        <w:t xml:space="preserve"> – </w:t>
      </w:r>
    </w:p>
    <w:p w:rsidR="00834144" w:rsidRPr="00834144" w:rsidRDefault="00834144" w:rsidP="00834144">
      <w:pPr>
        <w:spacing w:after="0" w:line="240" w:lineRule="auto"/>
        <w:ind w:firstLine="567"/>
        <w:jc w:val="both"/>
        <w:rPr>
          <w:rFonts w:ascii="Arial" w:eastAsia="Times New Roman" w:hAnsi="Arial" w:cs="Arial"/>
          <w:bCs/>
          <w:sz w:val="24"/>
          <w:szCs w:val="24"/>
          <w:lang w:eastAsia="ru-RU"/>
        </w:rPr>
      </w:pPr>
      <w:r w:rsidRPr="00834144">
        <w:rPr>
          <w:rFonts w:ascii="Arial" w:eastAsia="Times New Roman" w:hAnsi="Arial" w:cs="Arial"/>
          <w:bCs/>
          <w:sz w:val="24"/>
          <w:szCs w:val="24"/>
          <w:lang w:eastAsia="ru-RU"/>
        </w:rPr>
        <w:t>сельское поселение «Буйское»</w:t>
      </w:r>
    </w:p>
    <w:p w:rsidR="00834144" w:rsidRPr="00834144" w:rsidRDefault="00834144" w:rsidP="00834144">
      <w:pPr>
        <w:spacing w:after="0" w:line="240" w:lineRule="auto"/>
        <w:ind w:firstLine="567"/>
        <w:jc w:val="both"/>
        <w:rPr>
          <w:rFonts w:ascii="Arial" w:eastAsia="Times New Roman" w:hAnsi="Arial" w:cs="Arial"/>
          <w:bCs/>
          <w:sz w:val="24"/>
          <w:szCs w:val="24"/>
          <w:lang w:eastAsia="ru-RU"/>
        </w:rPr>
      </w:pPr>
      <w:r w:rsidRPr="00834144">
        <w:rPr>
          <w:rFonts w:ascii="Arial" w:eastAsia="Times New Roman" w:hAnsi="Arial" w:cs="Arial"/>
          <w:bCs/>
          <w:sz w:val="24"/>
          <w:szCs w:val="24"/>
          <w:lang w:eastAsia="ru-RU"/>
        </w:rPr>
        <w:t xml:space="preserve">В.Ю.Сидоров </w:t>
      </w:r>
    </w:p>
    <w:p w:rsidR="00AE767E" w:rsidRDefault="00AE767E">
      <w:bookmarkStart w:id="2" w:name="_GoBack"/>
      <w:bookmarkEnd w:id="2"/>
    </w:p>
    <w:sectPr w:rsidR="00AE7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4C37B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Arial" w:eastAsia="Times New Roman" w:hAnsi="Arial" w:cs="Arial"/>
        <w:b w:val="0"/>
        <w:bCs w:val="0"/>
        <w:i w:val="0"/>
        <w:iCs w:val="0"/>
        <w:smallCaps w:val="0"/>
        <w:strike w:val="0"/>
        <w:dstrike w:val="0"/>
        <w:color w:val="000000"/>
        <w:spacing w:val="0"/>
        <w:w w:val="100"/>
        <w:position w:val="0"/>
        <w:sz w:val="23"/>
        <w:szCs w:val="23"/>
        <w:u w:val="none"/>
        <w:effect w:val="none"/>
      </w:rPr>
    </w:lvl>
    <w:lvl w:ilvl="2">
      <w:start w:val="6"/>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2"/>
      <w:numFmt w:val="decimal"/>
      <w:lvlText w:val="%8."/>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9)"/>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3"/>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8)"/>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8)"/>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2">
    <w:nsid w:val="00000007"/>
    <w:multiLevelType w:val="multilevel"/>
    <w:tmpl w:val="00000006"/>
    <w:lvl w:ilvl="0">
      <w:start w:val="9"/>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3">
    <w:nsid w:val="00000009"/>
    <w:multiLevelType w:val="multilevel"/>
    <w:tmpl w:val="0000000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4">
    <w:nsid w:val="0000000B"/>
    <w:multiLevelType w:val="multilevel"/>
    <w:tmpl w:val="0000000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5">
    <w:nsid w:val="0000000F"/>
    <w:multiLevelType w:val="multilevel"/>
    <w:tmpl w:val="0000000E"/>
    <w:lvl w:ilvl="0">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6">
    <w:nsid w:val="00000013"/>
    <w:multiLevelType w:val="multilevel"/>
    <w:tmpl w:val="00000012"/>
    <w:lvl w:ilvl="0">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7"/>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32"/>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43"/>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2"/>
      <w:numFmt w:val="decimal"/>
      <w:lvlText w:val="%8."/>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9."/>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7">
    <w:nsid w:val="00000015"/>
    <w:multiLevelType w:val="multilevel"/>
    <w:tmpl w:val="0000001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6"/>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2"/>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8."/>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9."/>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8">
    <w:nsid w:val="00000017"/>
    <w:multiLevelType w:val="multilevel"/>
    <w:tmpl w:val="0000001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9">
    <w:nsid w:val="00000019"/>
    <w:multiLevelType w:val="multilevel"/>
    <w:tmpl w:val="0000001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0">
    <w:nsid w:val="0000001B"/>
    <w:multiLevelType w:val="multilevel"/>
    <w:tmpl w:val="0000001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1">
    <w:nsid w:val="09604AE0"/>
    <w:multiLevelType w:val="multilevel"/>
    <w:tmpl w:val="6A1E6416"/>
    <w:lvl w:ilvl="0">
      <w:start w:val="1"/>
      <w:numFmt w:val="decimal"/>
      <w:pStyle w:val="a"/>
      <w:suff w:val="space"/>
      <w:lvlText w:val="Глава %1."/>
      <w:lvlJc w:val="left"/>
      <w:pPr>
        <w:ind w:left="0" w:firstLine="567"/>
      </w:pPr>
      <w:rPr>
        <w:b/>
      </w:rPr>
    </w:lvl>
    <w:lvl w:ilvl="1">
      <w:start w:val="1"/>
      <w:numFmt w:val="decimal"/>
      <w:suff w:val="space"/>
      <w:lvlText w:val="Статья %2."/>
      <w:lvlJc w:val="left"/>
      <w:pPr>
        <w:ind w:left="0" w:firstLine="567"/>
      </w:pPr>
      <w:rPr>
        <w:b/>
      </w:rPr>
    </w:lvl>
    <w:lvl w:ilvl="2">
      <w:start w:val="1"/>
      <w:numFmt w:val="decimal"/>
      <w:pStyle w:val="a0"/>
      <w:suff w:val="space"/>
      <w:lvlText w:val="%3."/>
      <w:lvlJc w:val="left"/>
      <w:pPr>
        <w:ind w:left="0" w:firstLine="567"/>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567"/>
      </w:pPr>
    </w:lvl>
    <w:lvl w:ilvl="4">
      <w:start w:val="1"/>
      <w:numFmt w:val="lowerLetter"/>
      <w:suff w:val="space"/>
      <w:lvlText w:val="%5)"/>
      <w:lvlJc w:val="left"/>
      <w:pPr>
        <w:ind w:left="0" w:firstLine="567"/>
      </w:pPr>
    </w:lvl>
    <w:lvl w:ilvl="5">
      <w:start w:val="1"/>
      <w:numFmt w:val="lowerRoman"/>
      <w:lvlText w:val="%6."/>
      <w:lvlJc w:val="right"/>
      <w:pPr>
        <w:tabs>
          <w:tab w:val="num" w:pos="1247"/>
        </w:tabs>
        <w:ind w:left="0" w:firstLine="567"/>
      </w:pPr>
    </w:lvl>
    <w:lvl w:ilvl="6">
      <w:start w:val="1"/>
      <w:numFmt w:val="decimal"/>
      <w:lvlText w:val="%7."/>
      <w:lvlJc w:val="left"/>
      <w:pPr>
        <w:tabs>
          <w:tab w:val="num" w:pos="1247"/>
        </w:tabs>
        <w:ind w:left="0" w:firstLine="567"/>
      </w:pPr>
    </w:lvl>
    <w:lvl w:ilvl="7">
      <w:start w:val="1"/>
      <w:numFmt w:val="lowerLetter"/>
      <w:lvlText w:val="%8."/>
      <w:lvlJc w:val="left"/>
      <w:pPr>
        <w:tabs>
          <w:tab w:val="num" w:pos="1247"/>
        </w:tabs>
        <w:ind w:left="0" w:firstLine="567"/>
      </w:pPr>
    </w:lvl>
    <w:lvl w:ilvl="8">
      <w:start w:val="1"/>
      <w:numFmt w:val="lowerRoman"/>
      <w:lvlText w:val="%9."/>
      <w:lvlJc w:val="right"/>
      <w:pPr>
        <w:tabs>
          <w:tab w:val="num" w:pos="1247"/>
        </w:tabs>
        <w:ind w:left="0" w:firstLine="567"/>
      </w:pPr>
    </w:lvl>
  </w:abstractNum>
  <w:abstractNum w:abstractNumId="12">
    <w:nsid w:val="451570F5"/>
    <w:multiLevelType w:val="multilevel"/>
    <w:tmpl w:val="0534E982"/>
    <w:lvl w:ilvl="0">
      <w:start w:val="1"/>
      <w:numFmt w:val="decimal"/>
      <w:suff w:val="space"/>
      <w:lvlText w:val="Глава %1."/>
      <w:lvlJc w:val="left"/>
      <w:pPr>
        <w:ind w:left="0" w:firstLine="567"/>
      </w:pPr>
      <w:rPr>
        <w:b/>
      </w:rPr>
    </w:lvl>
    <w:lvl w:ilvl="1">
      <w:start w:val="1"/>
      <w:numFmt w:val="decimal"/>
      <w:suff w:val="space"/>
      <w:lvlText w:val="Статья %2."/>
      <w:lvlJc w:val="left"/>
      <w:pPr>
        <w:ind w:left="0" w:firstLine="567"/>
      </w:pPr>
      <w:rPr>
        <w:b/>
      </w:rPr>
    </w:lvl>
    <w:lvl w:ilvl="2">
      <w:start w:val="1"/>
      <w:numFmt w:val="decimal"/>
      <w:suff w:val="space"/>
      <w:lvlText w:val="%3."/>
      <w:lvlJc w:val="left"/>
      <w:pPr>
        <w:ind w:left="0" w:firstLine="567"/>
      </w:pPr>
    </w:lvl>
    <w:lvl w:ilvl="3">
      <w:start w:val="1"/>
      <w:numFmt w:val="decimal"/>
      <w:pStyle w:val="a1"/>
      <w:suff w:val="space"/>
      <w:lvlText w:val="%4)"/>
      <w:lvlJc w:val="left"/>
      <w:pPr>
        <w:ind w:left="0" w:firstLine="851"/>
      </w:pPr>
    </w:lvl>
    <w:lvl w:ilvl="4">
      <w:start w:val="1"/>
      <w:numFmt w:val="lowerLetter"/>
      <w:suff w:val="space"/>
      <w:lvlText w:val="%5)"/>
      <w:lvlJc w:val="left"/>
      <w:pPr>
        <w:ind w:left="0" w:firstLine="567"/>
      </w:pPr>
    </w:lvl>
    <w:lvl w:ilvl="5">
      <w:start w:val="1"/>
      <w:numFmt w:val="lowerRoman"/>
      <w:lvlText w:val="%6."/>
      <w:lvlJc w:val="right"/>
      <w:pPr>
        <w:tabs>
          <w:tab w:val="num" w:pos="1247"/>
        </w:tabs>
        <w:ind w:left="0" w:firstLine="567"/>
      </w:pPr>
    </w:lvl>
    <w:lvl w:ilvl="6">
      <w:start w:val="1"/>
      <w:numFmt w:val="decimal"/>
      <w:lvlText w:val="%7."/>
      <w:lvlJc w:val="left"/>
      <w:pPr>
        <w:tabs>
          <w:tab w:val="num" w:pos="1247"/>
        </w:tabs>
        <w:ind w:left="0" w:firstLine="567"/>
      </w:pPr>
    </w:lvl>
    <w:lvl w:ilvl="7">
      <w:start w:val="1"/>
      <w:numFmt w:val="lowerLetter"/>
      <w:lvlText w:val="%8."/>
      <w:lvlJc w:val="left"/>
      <w:pPr>
        <w:tabs>
          <w:tab w:val="num" w:pos="1247"/>
        </w:tabs>
        <w:ind w:left="0" w:firstLine="567"/>
      </w:pPr>
    </w:lvl>
    <w:lvl w:ilvl="8">
      <w:start w:val="1"/>
      <w:numFmt w:val="lowerRoman"/>
      <w:lvlText w:val="%9."/>
      <w:lvlJc w:val="right"/>
      <w:pPr>
        <w:tabs>
          <w:tab w:val="num" w:pos="1247"/>
        </w:tabs>
        <w:ind w:left="0" w:firstLine="567"/>
      </w:pPr>
    </w:lvl>
  </w:abstractNum>
  <w:abstractNum w:abstractNumId="13">
    <w:nsid w:val="7AEF717F"/>
    <w:multiLevelType w:val="hybridMultilevel"/>
    <w:tmpl w:val="9D4E38B4"/>
    <w:lvl w:ilvl="0" w:tplc="F9D4D088">
      <w:start w:val="2"/>
      <w:numFmt w:val="decimal"/>
      <w:lvlText w:val="%1)"/>
      <w:lvlJc w:val="left"/>
      <w:pPr>
        <w:tabs>
          <w:tab w:val="num" w:pos="1140"/>
        </w:tabs>
        <w:ind w:left="114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6"/>
    <w:lvlOverride w:ilvl="0">
      <w:startOverride w:val="2"/>
    </w:lvlOverride>
    <w:lvlOverride w:ilvl="1">
      <w:startOverride w:val="1"/>
    </w:lvlOverride>
    <w:lvlOverride w:ilvl="2">
      <w:startOverride w:val="2"/>
    </w:lvlOverride>
    <w:lvlOverride w:ilvl="3">
      <w:startOverride w:val="1"/>
    </w:lvlOverride>
    <w:lvlOverride w:ilvl="4">
      <w:startOverride w:val="17"/>
    </w:lvlOverride>
    <w:lvlOverride w:ilvl="5">
      <w:startOverride w:val="32"/>
    </w:lvlOverride>
    <w:lvlOverride w:ilvl="6">
      <w:startOverride w:val="43"/>
    </w:lvlOverride>
    <w:lvlOverride w:ilvl="7">
      <w:startOverride w:val="2"/>
    </w:lvlOverride>
    <w:lvlOverride w:ilvl="8">
      <w:startOverride w:val="1"/>
    </w:lvlOverride>
  </w:num>
  <w:num w:numId="22">
    <w:abstractNumId w:val="7"/>
  </w:num>
  <w:num w:numId="23">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0AA"/>
    <w:rsid w:val="006200AA"/>
    <w:rsid w:val="00834144"/>
    <w:rsid w:val="00AE7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Части документа"/>
    <w:basedOn w:val="a2"/>
    <w:next w:val="a2"/>
    <w:link w:val="10"/>
    <w:qFormat/>
    <w:rsid w:val="00834144"/>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2"/>
    <w:link w:val="20"/>
    <w:semiHidden/>
    <w:unhideWhenUsed/>
    <w:qFormat/>
    <w:rsid w:val="00834144"/>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2"/>
    <w:link w:val="30"/>
    <w:semiHidden/>
    <w:unhideWhenUsed/>
    <w:qFormat/>
    <w:rsid w:val="00834144"/>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2"/>
    <w:link w:val="40"/>
    <w:semiHidden/>
    <w:unhideWhenUsed/>
    <w:qFormat/>
    <w:rsid w:val="00834144"/>
    <w:pPr>
      <w:spacing w:after="0" w:line="240" w:lineRule="auto"/>
      <w:ind w:firstLine="567"/>
      <w:jc w:val="both"/>
      <w:outlineLvl w:val="3"/>
    </w:pPr>
    <w:rPr>
      <w:rFonts w:ascii="Arial" w:eastAsia="Times New Roman" w:hAnsi="Arial" w:cs="Times New Roman"/>
      <w:sz w:val="26"/>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Части документа Знак1"/>
    <w:basedOn w:val="a3"/>
    <w:link w:val="1"/>
    <w:rsid w:val="0083414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3"/>
    <w:link w:val="2"/>
    <w:semiHidden/>
    <w:rsid w:val="00834144"/>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3"/>
    <w:link w:val="3"/>
    <w:semiHidden/>
    <w:rsid w:val="00834144"/>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3"/>
    <w:link w:val="4"/>
    <w:semiHidden/>
    <w:rsid w:val="00834144"/>
    <w:rPr>
      <w:rFonts w:ascii="Arial" w:eastAsia="Times New Roman" w:hAnsi="Arial" w:cs="Times New Roman"/>
      <w:sz w:val="26"/>
      <w:szCs w:val="28"/>
      <w:lang w:eastAsia="ru-RU"/>
    </w:rPr>
  </w:style>
  <w:style w:type="numbering" w:customStyle="1" w:styleId="11">
    <w:name w:val="Нет списка1"/>
    <w:next w:val="a5"/>
    <w:uiPriority w:val="99"/>
    <w:semiHidden/>
    <w:unhideWhenUsed/>
    <w:rsid w:val="00834144"/>
  </w:style>
  <w:style w:type="character" w:styleId="a6">
    <w:name w:val="Hyperlink"/>
    <w:basedOn w:val="a3"/>
    <w:semiHidden/>
    <w:unhideWhenUsed/>
    <w:rsid w:val="00834144"/>
    <w:rPr>
      <w:strike w:val="0"/>
      <w:dstrike w:val="0"/>
      <w:color w:val="0000FF"/>
      <w:u w:val="none"/>
      <w:effect w:val="none"/>
    </w:rPr>
  </w:style>
  <w:style w:type="character" w:styleId="a7">
    <w:name w:val="FollowedHyperlink"/>
    <w:basedOn w:val="a3"/>
    <w:uiPriority w:val="99"/>
    <w:semiHidden/>
    <w:unhideWhenUsed/>
    <w:rsid w:val="00834144"/>
    <w:rPr>
      <w:color w:val="800080" w:themeColor="followedHyperlink"/>
      <w:u w:val="single"/>
    </w:rPr>
  </w:style>
  <w:style w:type="character" w:customStyle="1" w:styleId="110">
    <w:name w:val="Заголовок 1 Знак1"/>
    <w:aliases w:val="!Части документа Знак"/>
    <w:basedOn w:val="a3"/>
    <w:rsid w:val="00834144"/>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3"/>
    <w:semiHidden/>
    <w:rsid w:val="00834144"/>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3"/>
    <w:semiHidden/>
    <w:rsid w:val="00834144"/>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3"/>
    <w:semiHidden/>
    <w:rsid w:val="00834144"/>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3"/>
    <w:semiHidden/>
    <w:unhideWhenUsed/>
    <w:rsid w:val="00834144"/>
    <w:rPr>
      <w:rFonts w:ascii="Arial" w:hAnsi="Arial" w:cs="Arial" w:hint="default"/>
      <w:b w:val="0"/>
      <w:bCs w:val="0"/>
      <w:i w:val="0"/>
      <w:iCs w:val="0"/>
      <w:strike w:val="0"/>
      <w:dstrike w:val="0"/>
      <w:color w:val="0000FF"/>
      <w:sz w:val="24"/>
      <w:u w:val="none"/>
      <w:effect w:val="none"/>
    </w:rPr>
  </w:style>
  <w:style w:type="character" w:customStyle="1" w:styleId="a8">
    <w:name w:val="Текст примечания Знак"/>
    <w:aliases w:val="!Равноширинный текст документа Знак1"/>
    <w:basedOn w:val="a3"/>
    <w:link w:val="a9"/>
    <w:semiHidden/>
    <w:locked/>
    <w:rsid w:val="00834144"/>
    <w:rPr>
      <w:rFonts w:ascii="Courier" w:hAnsi="Courier"/>
    </w:rPr>
  </w:style>
  <w:style w:type="paragraph" w:styleId="a9">
    <w:name w:val="annotation text"/>
    <w:aliases w:val="!Равноширинный текст документа"/>
    <w:basedOn w:val="a2"/>
    <w:link w:val="a8"/>
    <w:semiHidden/>
    <w:unhideWhenUsed/>
    <w:rsid w:val="00834144"/>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3"/>
    <w:semiHidden/>
    <w:rsid w:val="00834144"/>
    <w:rPr>
      <w:sz w:val="20"/>
      <w:szCs w:val="20"/>
    </w:rPr>
  </w:style>
  <w:style w:type="paragraph" w:styleId="22">
    <w:name w:val="Body Text Indent 2"/>
    <w:basedOn w:val="a2"/>
    <w:link w:val="23"/>
    <w:uiPriority w:val="99"/>
    <w:semiHidden/>
    <w:unhideWhenUsed/>
    <w:rsid w:val="00834144"/>
    <w:pPr>
      <w:spacing w:after="120" w:line="480" w:lineRule="auto"/>
      <w:ind w:left="283"/>
    </w:pPr>
    <w:rPr>
      <w:rFonts w:ascii="Calibri" w:eastAsia="Times New Roman" w:hAnsi="Calibri" w:cs="Times New Roman"/>
      <w:lang w:eastAsia="ru-RU"/>
    </w:rPr>
  </w:style>
  <w:style w:type="character" w:customStyle="1" w:styleId="23">
    <w:name w:val="Основной текст с отступом 2 Знак"/>
    <w:basedOn w:val="a3"/>
    <w:link w:val="22"/>
    <w:uiPriority w:val="99"/>
    <w:semiHidden/>
    <w:rsid w:val="00834144"/>
    <w:rPr>
      <w:rFonts w:ascii="Calibri" w:eastAsia="Times New Roman" w:hAnsi="Calibri" w:cs="Times New Roman"/>
      <w:lang w:eastAsia="ru-RU"/>
    </w:rPr>
  </w:style>
  <w:style w:type="paragraph" w:customStyle="1" w:styleId="Title">
    <w:name w:val="Title!Название НПА"/>
    <w:basedOn w:val="a2"/>
    <w:rsid w:val="0083414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83414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3414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3414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34144"/>
    <w:pPr>
      <w:spacing w:after="0" w:line="240" w:lineRule="auto"/>
      <w:jc w:val="center"/>
    </w:pPr>
    <w:rPr>
      <w:rFonts w:ascii="Arial" w:eastAsia="Times New Roman" w:hAnsi="Arial" w:cs="Arial"/>
      <w:bCs/>
      <w:kern w:val="28"/>
      <w:sz w:val="24"/>
      <w:szCs w:val="32"/>
      <w:lang w:eastAsia="ru-RU"/>
    </w:rPr>
  </w:style>
  <w:style w:type="paragraph" w:customStyle="1" w:styleId="13">
    <w:name w:val="Название объекта1"/>
    <w:basedOn w:val="a2"/>
    <w:rsid w:val="00834144"/>
    <w:pPr>
      <w:spacing w:before="240" w:after="60" w:line="240" w:lineRule="auto"/>
      <w:ind w:firstLine="567"/>
      <w:jc w:val="center"/>
    </w:pPr>
    <w:rPr>
      <w:rFonts w:ascii="Arial" w:eastAsia="Times New Roman" w:hAnsi="Arial" w:cs="Arial"/>
      <w:b/>
      <w:bCs/>
      <w:sz w:val="32"/>
      <w:szCs w:val="32"/>
      <w:lang w:eastAsia="ru-RU"/>
    </w:rPr>
  </w:style>
  <w:style w:type="paragraph" w:customStyle="1" w:styleId="14">
    <w:name w:val="Абзац списка1"/>
    <w:basedOn w:val="a2"/>
    <w:rsid w:val="00834144"/>
    <w:pPr>
      <w:ind w:left="720"/>
      <w:contextualSpacing/>
    </w:pPr>
    <w:rPr>
      <w:rFonts w:ascii="Calibri" w:eastAsia="Times New Roman" w:hAnsi="Calibri" w:cs="Times New Roman"/>
    </w:rPr>
  </w:style>
  <w:style w:type="paragraph" w:customStyle="1" w:styleId="msonormalcxspmiddle">
    <w:name w:val="msonormalcxspmiddle"/>
    <w:basedOn w:val="a2"/>
    <w:rsid w:val="00834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2"/>
    <w:rsid w:val="00834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2"/>
    <w:rsid w:val="00834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stitution">
    <w:name w:val="Institution!Орган принятия"/>
    <w:basedOn w:val="NumberAndDate"/>
    <w:next w:val="a2"/>
    <w:rsid w:val="00834144"/>
    <w:rPr>
      <w:sz w:val="28"/>
    </w:rPr>
  </w:style>
  <w:style w:type="paragraph" w:customStyle="1" w:styleId="a1">
    <w:name w:val="пункт"/>
    <w:basedOn w:val="a2"/>
    <w:uiPriority w:val="3"/>
    <w:qFormat/>
    <w:rsid w:val="00834144"/>
    <w:pPr>
      <w:widowControl w:val="0"/>
      <w:numPr>
        <w:ilvl w:val="3"/>
        <w:numId w:val="1"/>
      </w:numPr>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
    <w:name w:val="Глава"/>
    <w:basedOn w:val="a2"/>
    <w:qFormat/>
    <w:rsid w:val="00834144"/>
    <w:pPr>
      <w:numPr>
        <w:numId w:val="3"/>
      </w:numPr>
      <w:spacing w:after="0" w:line="240" w:lineRule="auto"/>
      <w:jc w:val="center"/>
      <w:outlineLvl w:val="0"/>
    </w:pPr>
    <w:rPr>
      <w:rFonts w:ascii="Times New Roman" w:eastAsia="Times New Roman" w:hAnsi="Times New Roman" w:cs="Times New Roman"/>
      <w:b/>
      <w:bCs/>
      <w:sz w:val="24"/>
      <w:szCs w:val="24"/>
      <w:lang w:eastAsia="ru-RU"/>
    </w:rPr>
  </w:style>
  <w:style w:type="paragraph" w:customStyle="1" w:styleId="a0">
    <w:name w:val="Часть"/>
    <w:basedOn w:val="a2"/>
    <w:uiPriority w:val="2"/>
    <w:qFormat/>
    <w:rsid w:val="00834144"/>
    <w:pPr>
      <w:numPr>
        <w:ilvl w:val="2"/>
        <w:numId w:val="3"/>
      </w:numPr>
      <w:spacing w:after="0" w:line="240" w:lineRule="auto"/>
      <w:jc w:val="both"/>
      <w:outlineLvl w:val="2"/>
    </w:pPr>
    <w:rPr>
      <w:rFonts w:ascii="Times New Roman" w:eastAsia="Times New Roman" w:hAnsi="Times New Roman" w:cs="Times New Roman"/>
      <w:iCs/>
      <w:sz w:val="24"/>
      <w:szCs w:val="24"/>
      <w:lang w:eastAsia="ru-RU"/>
    </w:rPr>
  </w:style>
  <w:style w:type="paragraph" w:customStyle="1" w:styleId="ConsPlusNormal">
    <w:name w:val="ConsPlusNormal"/>
    <w:rsid w:val="0083414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4">
    <w:name w:val="s4"/>
    <w:basedOn w:val="a3"/>
    <w:rsid w:val="00834144"/>
  </w:style>
  <w:style w:type="paragraph" w:customStyle="1" w:styleId="msonormalcxspmiddlecxspmiddlecxspmiddle">
    <w:name w:val="msonormalcxspmiddlecxspmiddlecxspmiddle"/>
    <w:basedOn w:val="a2"/>
    <w:rsid w:val="008341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Части документа"/>
    <w:basedOn w:val="a2"/>
    <w:next w:val="a2"/>
    <w:link w:val="10"/>
    <w:qFormat/>
    <w:rsid w:val="00834144"/>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2"/>
    <w:link w:val="20"/>
    <w:semiHidden/>
    <w:unhideWhenUsed/>
    <w:qFormat/>
    <w:rsid w:val="00834144"/>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2"/>
    <w:link w:val="30"/>
    <w:semiHidden/>
    <w:unhideWhenUsed/>
    <w:qFormat/>
    <w:rsid w:val="00834144"/>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2"/>
    <w:link w:val="40"/>
    <w:semiHidden/>
    <w:unhideWhenUsed/>
    <w:qFormat/>
    <w:rsid w:val="00834144"/>
    <w:pPr>
      <w:spacing w:after="0" w:line="240" w:lineRule="auto"/>
      <w:ind w:firstLine="567"/>
      <w:jc w:val="both"/>
      <w:outlineLvl w:val="3"/>
    </w:pPr>
    <w:rPr>
      <w:rFonts w:ascii="Arial" w:eastAsia="Times New Roman" w:hAnsi="Arial" w:cs="Times New Roman"/>
      <w:sz w:val="26"/>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Части документа Знак1"/>
    <w:basedOn w:val="a3"/>
    <w:link w:val="1"/>
    <w:rsid w:val="0083414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3"/>
    <w:link w:val="2"/>
    <w:semiHidden/>
    <w:rsid w:val="00834144"/>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3"/>
    <w:link w:val="3"/>
    <w:semiHidden/>
    <w:rsid w:val="00834144"/>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3"/>
    <w:link w:val="4"/>
    <w:semiHidden/>
    <w:rsid w:val="00834144"/>
    <w:rPr>
      <w:rFonts w:ascii="Arial" w:eastAsia="Times New Roman" w:hAnsi="Arial" w:cs="Times New Roman"/>
      <w:sz w:val="26"/>
      <w:szCs w:val="28"/>
      <w:lang w:eastAsia="ru-RU"/>
    </w:rPr>
  </w:style>
  <w:style w:type="numbering" w:customStyle="1" w:styleId="11">
    <w:name w:val="Нет списка1"/>
    <w:next w:val="a5"/>
    <w:uiPriority w:val="99"/>
    <w:semiHidden/>
    <w:unhideWhenUsed/>
    <w:rsid w:val="00834144"/>
  </w:style>
  <w:style w:type="character" w:styleId="a6">
    <w:name w:val="Hyperlink"/>
    <w:basedOn w:val="a3"/>
    <w:semiHidden/>
    <w:unhideWhenUsed/>
    <w:rsid w:val="00834144"/>
    <w:rPr>
      <w:strike w:val="0"/>
      <w:dstrike w:val="0"/>
      <w:color w:val="0000FF"/>
      <w:u w:val="none"/>
      <w:effect w:val="none"/>
    </w:rPr>
  </w:style>
  <w:style w:type="character" w:styleId="a7">
    <w:name w:val="FollowedHyperlink"/>
    <w:basedOn w:val="a3"/>
    <w:uiPriority w:val="99"/>
    <w:semiHidden/>
    <w:unhideWhenUsed/>
    <w:rsid w:val="00834144"/>
    <w:rPr>
      <w:color w:val="800080" w:themeColor="followedHyperlink"/>
      <w:u w:val="single"/>
    </w:rPr>
  </w:style>
  <w:style w:type="character" w:customStyle="1" w:styleId="110">
    <w:name w:val="Заголовок 1 Знак1"/>
    <w:aliases w:val="!Части документа Знак"/>
    <w:basedOn w:val="a3"/>
    <w:rsid w:val="00834144"/>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3"/>
    <w:semiHidden/>
    <w:rsid w:val="00834144"/>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3"/>
    <w:semiHidden/>
    <w:rsid w:val="00834144"/>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3"/>
    <w:semiHidden/>
    <w:rsid w:val="00834144"/>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3"/>
    <w:semiHidden/>
    <w:unhideWhenUsed/>
    <w:rsid w:val="00834144"/>
    <w:rPr>
      <w:rFonts w:ascii="Arial" w:hAnsi="Arial" w:cs="Arial" w:hint="default"/>
      <w:b w:val="0"/>
      <w:bCs w:val="0"/>
      <w:i w:val="0"/>
      <w:iCs w:val="0"/>
      <w:strike w:val="0"/>
      <w:dstrike w:val="0"/>
      <w:color w:val="0000FF"/>
      <w:sz w:val="24"/>
      <w:u w:val="none"/>
      <w:effect w:val="none"/>
    </w:rPr>
  </w:style>
  <w:style w:type="character" w:customStyle="1" w:styleId="a8">
    <w:name w:val="Текст примечания Знак"/>
    <w:aliases w:val="!Равноширинный текст документа Знак1"/>
    <w:basedOn w:val="a3"/>
    <w:link w:val="a9"/>
    <w:semiHidden/>
    <w:locked/>
    <w:rsid w:val="00834144"/>
    <w:rPr>
      <w:rFonts w:ascii="Courier" w:hAnsi="Courier"/>
    </w:rPr>
  </w:style>
  <w:style w:type="paragraph" w:styleId="a9">
    <w:name w:val="annotation text"/>
    <w:aliases w:val="!Равноширинный текст документа"/>
    <w:basedOn w:val="a2"/>
    <w:link w:val="a8"/>
    <w:semiHidden/>
    <w:unhideWhenUsed/>
    <w:rsid w:val="00834144"/>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3"/>
    <w:semiHidden/>
    <w:rsid w:val="00834144"/>
    <w:rPr>
      <w:sz w:val="20"/>
      <w:szCs w:val="20"/>
    </w:rPr>
  </w:style>
  <w:style w:type="paragraph" w:styleId="22">
    <w:name w:val="Body Text Indent 2"/>
    <w:basedOn w:val="a2"/>
    <w:link w:val="23"/>
    <w:uiPriority w:val="99"/>
    <w:semiHidden/>
    <w:unhideWhenUsed/>
    <w:rsid w:val="00834144"/>
    <w:pPr>
      <w:spacing w:after="120" w:line="480" w:lineRule="auto"/>
      <w:ind w:left="283"/>
    </w:pPr>
    <w:rPr>
      <w:rFonts w:ascii="Calibri" w:eastAsia="Times New Roman" w:hAnsi="Calibri" w:cs="Times New Roman"/>
      <w:lang w:eastAsia="ru-RU"/>
    </w:rPr>
  </w:style>
  <w:style w:type="character" w:customStyle="1" w:styleId="23">
    <w:name w:val="Основной текст с отступом 2 Знак"/>
    <w:basedOn w:val="a3"/>
    <w:link w:val="22"/>
    <w:uiPriority w:val="99"/>
    <w:semiHidden/>
    <w:rsid w:val="00834144"/>
    <w:rPr>
      <w:rFonts w:ascii="Calibri" w:eastAsia="Times New Roman" w:hAnsi="Calibri" w:cs="Times New Roman"/>
      <w:lang w:eastAsia="ru-RU"/>
    </w:rPr>
  </w:style>
  <w:style w:type="paragraph" w:customStyle="1" w:styleId="Title">
    <w:name w:val="Title!Название НПА"/>
    <w:basedOn w:val="a2"/>
    <w:rsid w:val="0083414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83414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3414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3414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34144"/>
    <w:pPr>
      <w:spacing w:after="0" w:line="240" w:lineRule="auto"/>
      <w:jc w:val="center"/>
    </w:pPr>
    <w:rPr>
      <w:rFonts w:ascii="Arial" w:eastAsia="Times New Roman" w:hAnsi="Arial" w:cs="Arial"/>
      <w:bCs/>
      <w:kern w:val="28"/>
      <w:sz w:val="24"/>
      <w:szCs w:val="32"/>
      <w:lang w:eastAsia="ru-RU"/>
    </w:rPr>
  </w:style>
  <w:style w:type="paragraph" w:customStyle="1" w:styleId="13">
    <w:name w:val="Название объекта1"/>
    <w:basedOn w:val="a2"/>
    <w:rsid w:val="00834144"/>
    <w:pPr>
      <w:spacing w:before="240" w:after="60" w:line="240" w:lineRule="auto"/>
      <w:ind w:firstLine="567"/>
      <w:jc w:val="center"/>
    </w:pPr>
    <w:rPr>
      <w:rFonts w:ascii="Arial" w:eastAsia="Times New Roman" w:hAnsi="Arial" w:cs="Arial"/>
      <w:b/>
      <w:bCs/>
      <w:sz w:val="32"/>
      <w:szCs w:val="32"/>
      <w:lang w:eastAsia="ru-RU"/>
    </w:rPr>
  </w:style>
  <w:style w:type="paragraph" w:customStyle="1" w:styleId="14">
    <w:name w:val="Абзац списка1"/>
    <w:basedOn w:val="a2"/>
    <w:rsid w:val="00834144"/>
    <w:pPr>
      <w:ind w:left="720"/>
      <w:contextualSpacing/>
    </w:pPr>
    <w:rPr>
      <w:rFonts w:ascii="Calibri" w:eastAsia="Times New Roman" w:hAnsi="Calibri" w:cs="Times New Roman"/>
    </w:rPr>
  </w:style>
  <w:style w:type="paragraph" w:customStyle="1" w:styleId="msonormalcxspmiddle">
    <w:name w:val="msonormalcxspmiddle"/>
    <w:basedOn w:val="a2"/>
    <w:rsid w:val="00834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2"/>
    <w:rsid w:val="00834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2"/>
    <w:rsid w:val="00834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stitution">
    <w:name w:val="Institution!Орган принятия"/>
    <w:basedOn w:val="NumberAndDate"/>
    <w:next w:val="a2"/>
    <w:rsid w:val="00834144"/>
    <w:rPr>
      <w:sz w:val="28"/>
    </w:rPr>
  </w:style>
  <w:style w:type="paragraph" w:customStyle="1" w:styleId="a1">
    <w:name w:val="пункт"/>
    <w:basedOn w:val="a2"/>
    <w:uiPriority w:val="3"/>
    <w:qFormat/>
    <w:rsid w:val="00834144"/>
    <w:pPr>
      <w:widowControl w:val="0"/>
      <w:numPr>
        <w:ilvl w:val="3"/>
        <w:numId w:val="1"/>
      </w:numPr>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
    <w:name w:val="Глава"/>
    <w:basedOn w:val="a2"/>
    <w:qFormat/>
    <w:rsid w:val="00834144"/>
    <w:pPr>
      <w:numPr>
        <w:numId w:val="3"/>
      </w:numPr>
      <w:spacing w:after="0" w:line="240" w:lineRule="auto"/>
      <w:jc w:val="center"/>
      <w:outlineLvl w:val="0"/>
    </w:pPr>
    <w:rPr>
      <w:rFonts w:ascii="Times New Roman" w:eastAsia="Times New Roman" w:hAnsi="Times New Roman" w:cs="Times New Roman"/>
      <w:b/>
      <w:bCs/>
      <w:sz w:val="24"/>
      <w:szCs w:val="24"/>
      <w:lang w:eastAsia="ru-RU"/>
    </w:rPr>
  </w:style>
  <w:style w:type="paragraph" w:customStyle="1" w:styleId="a0">
    <w:name w:val="Часть"/>
    <w:basedOn w:val="a2"/>
    <w:uiPriority w:val="2"/>
    <w:qFormat/>
    <w:rsid w:val="00834144"/>
    <w:pPr>
      <w:numPr>
        <w:ilvl w:val="2"/>
        <w:numId w:val="3"/>
      </w:numPr>
      <w:spacing w:after="0" w:line="240" w:lineRule="auto"/>
      <w:jc w:val="both"/>
      <w:outlineLvl w:val="2"/>
    </w:pPr>
    <w:rPr>
      <w:rFonts w:ascii="Times New Roman" w:eastAsia="Times New Roman" w:hAnsi="Times New Roman" w:cs="Times New Roman"/>
      <w:iCs/>
      <w:sz w:val="24"/>
      <w:szCs w:val="24"/>
      <w:lang w:eastAsia="ru-RU"/>
    </w:rPr>
  </w:style>
  <w:style w:type="paragraph" w:customStyle="1" w:styleId="ConsPlusNormal">
    <w:name w:val="ConsPlusNormal"/>
    <w:rsid w:val="0083414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4">
    <w:name w:val="s4"/>
    <w:basedOn w:val="a3"/>
    <w:rsid w:val="00834144"/>
  </w:style>
  <w:style w:type="paragraph" w:customStyle="1" w:styleId="msonormalcxspmiddlecxspmiddlecxspmiddle">
    <w:name w:val="msonormalcxspmiddlecxspmiddlecxspmiddle"/>
    <w:basedOn w:val="a2"/>
    <w:rsid w:val="008341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8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172.27.0.11/content/act/1538c8c0-97f5-433b-bbf8-b85404404a03.doc" TargetMode="External"/><Relationship Id="rId18" Type="http://schemas.openxmlformats.org/officeDocument/2006/relationships/hyperlink" Target="http://172.27.0.11/content/act/25d3a334-051d-4480-8660-093fd1d22581.doc" TargetMode="External"/><Relationship Id="rId26" Type="http://schemas.openxmlformats.org/officeDocument/2006/relationships/hyperlink" Target="http://172.27.0.11/content/act/1538c8c0-97f5-433b-bbf8-b85404404a03.doc" TargetMode="External"/><Relationship Id="rId39" Type="http://schemas.openxmlformats.org/officeDocument/2006/relationships/hyperlink" Target="http://172.27.0.11/content/act/25d3a334-051d-4480-8660-093fd1d22581.doc" TargetMode="External"/><Relationship Id="rId21" Type="http://schemas.openxmlformats.org/officeDocument/2006/relationships/hyperlink" Target="http://172.27.0.11/content/act/934eb87a-5610-4fe9-a675-77d360935b95.doc" TargetMode="External"/><Relationship Id="rId34" Type="http://schemas.openxmlformats.org/officeDocument/2006/relationships/hyperlink" Target="http://172.27.0.11/content/act/25d3a334-051d-4480-8660-093fd1d22581.doc" TargetMode="External"/><Relationship Id="rId42" Type="http://schemas.openxmlformats.org/officeDocument/2006/relationships/hyperlink" Target="http://172.27.0.11/content/act/2db78c8b-0a9b-49ec-9654-1632c2d1e907.doc" TargetMode="External"/><Relationship Id="rId47" Type="http://schemas.openxmlformats.org/officeDocument/2006/relationships/hyperlink" Target="http://172.27.0.11/content/act/1538c8c0-97f5-433b-bbf8-b85404404a03.doc" TargetMode="External"/><Relationship Id="rId50" Type="http://schemas.openxmlformats.org/officeDocument/2006/relationships/hyperlink" Target="http://172.27.0.11/content/act/2db78c8b-0a9b-49ec-9654-1632c2d1e907.doc" TargetMode="External"/><Relationship Id="rId55" Type="http://schemas.openxmlformats.org/officeDocument/2006/relationships/hyperlink" Target="http://pravo.minjust.ru:8080/Users/Baltukov_NI/AppData/Local/Temp/6747/zakon.scli.ru" TargetMode="External"/><Relationship Id="rId63" Type="http://schemas.openxmlformats.org/officeDocument/2006/relationships/hyperlink" Target="http://172.27.0.11/content/act/2db78c8b-0a9b-49ec-9654-1632c2d1e907.doc" TargetMode="External"/><Relationship Id="rId68" Type="http://schemas.openxmlformats.org/officeDocument/2006/relationships/hyperlink" Target="http://172.27.0.11/content/act/25d3a334-051d-4480-8660-093fd1d22581.doc" TargetMode="External"/><Relationship Id="rId76" Type="http://schemas.openxmlformats.org/officeDocument/2006/relationships/hyperlink" Target="http://172.27.0.11/content/act/6f0ed849-143d-4094-b702-a644872306e0.doc" TargetMode="External"/><Relationship Id="rId84" Type="http://schemas.openxmlformats.org/officeDocument/2006/relationships/hyperlink" Target="http://172.27.0.11/content/act/934eb87a-5610-4fe9-a675-77d360935b95.doc" TargetMode="External"/><Relationship Id="rId89" Type="http://schemas.openxmlformats.org/officeDocument/2006/relationships/hyperlink" Target="http://172.27.0.11/content/act/934eb87a-5610-4fe9-a675-77d360935b95.doc" TargetMode="External"/><Relationship Id="rId7" Type="http://schemas.openxmlformats.org/officeDocument/2006/relationships/hyperlink" Target="http://172.27.0.11/content/act/65126c3e-e83f-4ee7-9de3-36f89e3db2dd.doc" TargetMode="External"/><Relationship Id="rId71" Type="http://schemas.openxmlformats.org/officeDocument/2006/relationships/hyperlink" Target="http://172.27.0.11/content/act/2db78c8b-0a9b-49ec-9654-1632c2d1e907.doc" TargetMode="External"/><Relationship Id="rId2" Type="http://schemas.openxmlformats.org/officeDocument/2006/relationships/styles" Target="styles.xml"/><Relationship Id="rId16" Type="http://schemas.openxmlformats.org/officeDocument/2006/relationships/hyperlink" Target="http://172.27.0.11/content/act/25d3a334-051d-4480-8660-093fd1d22581.doc" TargetMode="External"/><Relationship Id="rId29" Type="http://schemas.openxmlformats.org/officeDocument/2006/relationships/hyperlink" Target="http://172.27.0.11/content/act/a00161cb-78ab-4574-8b21-78535992c4a5.doc" TargetMode="External"/><Relationship Id="rId11" Type="http://schemas.openxmlformats.org/officeDocument/2006/relationships/hyperlink" Target="http://172.27.0.11/content/act/a00161cb-78ab-4574-8b21-78535992c4a5.doc" TargetMode="External"/><Relationship Id="rId24" Type="http://schemas.openxmlformats.org/officeDocument/2006/relationships/hyperlink" Target="http://172.27.0.11/content/act/6f0ed849-143d-4094-b702-a644872306e0.doc" TargetMode="External"/><Relationship Id="rId32" Type="http://schemas.openxmlformats.org/officeDocument/2006/relationships/hyperlink" Target="http://172.27.0.11/content/act/1538c8c0-97f5-433b-bbf8-b85404404a03.doc" TargetMode="External"/><Relationship Id="rId37" Type="http://schemas.openxmlformats.org/officeDocument/2006/relationships/hyperlink" Target="http://172.27.0.11/content/act/25d3a334-051d-4480-8660-093fd1d22581.doc" TargetMode="External"/><Relationship Id="rId40" Type="http://schemas.openxmlformats.org/officeDocument/2006/relationships/hyperlink" Target="http://172.27.0.11/content/act/1538c8c0-97f5-433b-bbf8-b85404404a03.doc" TargetMode="External"/><Relationship Id="rId45" Type="http://schemas.openxmlformats.org/officeDocument/2006/relationships/hyperlink" Target="http://172.27.0.11/content/act/6f0ed849-143d-4094-b702-a644872306e0.doc" TargetMode="External"/><Relationship Id="rId53" Type="http://schemas.openxmlformats.org/officeDocument/2006/relationships/hyperlink" Target="http://172.27.0.11/content/act/934eb87a-5610-4fe9-a675-77d360935b95.doc" TargetMode="External"/><Relationship Id="rId58" Type="http://schemas.openxmlformats.org/officeDocument/2006/relationships/hyperlink" Target="file:///C:\Users\Baltukov_NI\AppData\Local\Temp\4091\zakon.scli.ru" TargetMode="External"/><Relationship Id="rId66" Type="http://schemas.openxmlformats.org/officeDocument/2006/relationships/hyperlink" Target="http://172.27.0.11/content/act/2db78c8b-0a9b-49ec-9654-1632c2d1e907.doc" TargetMode="External"/><Relationship Id="rId74" Type="http://schemas.openxmlformats.org/officeDocument/2006/relationships/hyperlink" Target="http://172.27.0.11/content/act/934eb87a-5610-4fe9-a675-77d360935b95.doc" TargetMode="External"/><Relationship Id="rId79" Type="http://schemas.openxmlformats.org/officeDocument/2006/relationships/hyperlink" Target="http://172.27.0.11/content/act/6f0ed849-143d-4094-b702-a644872306e0.doc" TargetMode="External"/><Relationship Id="rId87" Type="http://schemas.openxmlformats.org/officeDocument/2006/relationships/hyperlink" Target="http://172.27.0.11/content/act/a00161cb-78ab-4574-8b21-78535992c4a5.doc" TargetMode="External"/><Relationship Id="rId5" Type="http://schemas.openxmlformats.org/officeDocument/2006/relationships/webSettings" Target="webSettings.xml"/><Relationship Id="rId61" Type="http://schemas.openxmlformats.org/officeDocument/2006/relationships/hyperlink" Target="http://pravo.minjust.ru:8080/Users/Baltukov_NI/AppData/Local/Temp/6747/zakon.scli.ru" TargetMode="External"/><Relationship Id="rId82" Type="http://schemas.openxmlformats.org/officeDocument/2006/relationships/hyperlink" Target="http://172.27.0.11/content/act/934eb87a-5610-4fe9-a675-77d360935b95.doc" TargetMode="External"/><Relationship Id="rId90" Type="http://schemas.openxmlformats.org/officeDocument/2006/relationships/fontTable" Target="fontTable.xml"/><Relationship Id="rId19" Type="http://schemas.openxmlformats.org/officeDocument/2006/relationships/hyperlink" Target="http://172.27.0.11/content/act/1538c8c0-97f5-433b-bbf8-b85404404a03.doc" TargetMode="External"/><Relationship Id="rId14" Type="http://schemas.openxmlformats.org/officeDocument/2006/relationships/hyperlink" Target="http://172.27.0.11/content/act/2db78c8b-0a9b-49ec-9654-1632c2d1e907.doc" TargetMode="External"/><Relationship Id="rId22" Type="http://schemas.openxmlformats.org/officeDocument/2006/relationships/hyperlink" Target="http://172.27.0.11/content/act/6f0ed849-143d-4094-b702-a644872306e0.doc" TargetMode="External"/><Relationship Id="rId27" Type="http://schemas.openxmlformats.org/officeDocument/2006/relationships/hyperlink" Target="http://172.27.0.11/content/act/25d3a334-051d-4480-8660-093fd1d22581.doc" TargetMode="External"/><Relationship Id="rId30" Type="http://schemas.openxmlformats.org/officeDocument/2006/relationships/hyperlink" Target="http://172.27.0.11/content/act/6f0ed849-143d-4094-b702-a644872306e0.doc" TargetMode="External"/><Relationship Id="rId35" Type="http://schemas.openxmlformats.org/officeDocument/2006/relationships/hyperlink" Target="http://172.27.0.11/content/act/25d3a334-051d-4480-8660-093fd1d22581.doc" TargetMode="External"/><Relationship Id="rId43" Type="http://schemas.openxmlformats.org/officeDocument/2006/relationships/hyperlink" Target="http://172.27.0.11/content/act/1a73fd55-c3ba-47a1-b5e6-a3dd4bc8b8a4.doc" TargetMode="External"/><Relationship Id="rId48" Type="http://schemas.openxmlformats.org/officeDocument/2006/relationships/hyperlink" Target="http://172.27.0.11/content/act/25d3a334-051d-4480-8660-093fd1d22581.doc" TargetMode="External"/><Relationship Id="rId56" Type="http://schemas.openxmlformats.org/officeDocument/2006/relationships/hyperlink" Target="http://172.27.0.11/content/act/2db78c8b-0a9b-49ec-9654-1632c2d1e907.doc" TargetMode="External"/><Relationship Id="rId64" Type="http://schemas.openxmlformats.org/officeDocument/2006/relationships/hyperlink" Target="http://172.27.0.11/content/act/2db78c8b-0a9b-49ec-9654-1632c2d1e907.doc" TargetMode="External"/><Relationship Id="rId69" Type="http://schemas.openxmlformats.org/officeDocument/2006/relationships/hyperlink" Target="http://172.27.0.11/content/act/a00161cb-78ab-4574-8b21-78535992c4a5.doc" TargetMode="External"/><Relationship Id="rId77" Type="http://schemas.openxmlformats.org/officeDocument/2006/relationships/hyperlink" Target="http://172.27.0.11/content/act/25d3a334-051d-4480-8660-093fd1d22581.doc" TargetMode="External"/><Relationship Id="rId8" Type="http://schemas.openxmlformats.org/officeDocument/2006/relationships/hyperlink" Target="http://172.27.0.11/content/act/2b157e1e-53da-4a42-afca-de32ad5db48d.doc" TargetMode="External"/><Relationship Id="rId51" Type="http://schemas.openxmlformats.org/officeDocument/2006/relationships/hyperlink" Target="http://172.27.0.11/content/act/6f0ed849-143d-4094-b702-a644872306e0.doc" TargetMode="External"/><Relationship Id="rId72" Type="http://schemas.openxmlformats.org/officeDocument/2006/relationships/hyperlink" Target="http://172.27.0.11/content/act/25d3a334-051d-4480-8660-093fd1d22581.doc" TargetMode="External"/><Relationship Id="rId80" Type="http://schemas.openxmlformats.org/officeDocument/2006/relationships/hyperlink" Target="http://172.27.0.11/content/act/1538c8c0-97f5-433b-bbf8-b85404404a03.doc" TargetMode="External"/><Relationship Id="rId85" Type="http://schemas.openxmlformats.org/officeDocument/2006/relationships/hyperlink" Target="http://172.27.0.11/content/act/fef9ad6e-25a0-479a-92e3-0161e9bc3a47.doc" TargetMode="External"/><Relationship Id="rId3" Type="http://schemas.microsoft.com/office/2007/relationships/stylesWithEffects" Target="stylesWithEffects.xml"/><Relationship Id="rId12" Type="http://schemas.openxmlformats.org/officeDocument/2006/relationships/hyperlink" Target="http://172.27.0.11/content/act/6f0ed849-143d-4094-b702-a644872306e0.doc" TargetMode="External"/><Relationship Id="rId17" Type="http://schemas.openxmlformats.org/officeDocument/2006/relationships/hyperlink" Target="http://172.27.0.11/content/act/1538c8c0-97f5-433b-bbf8-b85404404a03.doc" TargetMode="External"/><Relationship Id="rId25" Type="http://schemas.openxmlformats.org/officeDocument/2006/relationships/hyperlink" Target="http://172.27.0.11/content/act/2db78c8b-0a9b-49ec-9654-1632c2d1e907.doc" TargetMode="External"/><Relationship Id="rId33" Type="http://schemas.openxmlformats.org/officeDocument/2006/relationships/hyperlink" Target="http://172.27.0.11/content/act/934eb87a-5610-4fe9-a675-77d360935b95.doc" TargetMode="External"/><Relationship Id="rId38" Type="http://schemas.openxmlformats.org/officeDocument/2006/relationships/hyperlink" Target="http://172.27.0.11/content/act/1538c8c0-97f5-433b-bbf8-b85404404a03.doc" TargetMode="External"/><Relationship Id="rId46" Type="http://schemas.openxmlformats.org/officeDocument/2006/relationships/hyperlink" Target="http://172.27.0.11/content/act/1538c8c0-97f5-433b-bbf8-b85404404a03.doc" TargetMode="External"/><Relationship Id="rId59" Type="http://schemas.openxmlformats.org/officeDocument/2006/relationships/hyperlink" Target="http://pravo.minjust.ru:8080/Users/Baltukov_NI/AppData/Local/Temp/6747/zakon.scli.ru" TargetMode="External"/><Relationship Id="rId67" Type="http://schemas.openxmlformats.org/officeDocument/2006/relationships/hyperlink" Target="http://172.27.0.11/content/act/934eb87a-5610-4fe9-a675-77d360935b95.doc" TargetMode="External"/><Relationship Id="rId20" Type="http://schemas.openxmlformats.org/officeDocument/2006/relationships/hyperlink" Target="http://172.27.0.11/content/act/1538c8c0-97f5-433b-bbf8-b85404404a03.doc" TargetMode="External"/><Relationship Id="rId41" Type="http://schemas.openxmlformats.org/officeDocument/2006/relationships/hyperlink" Target="http://172.27.0.11/content/act/6f0ed849-143d-4094-b702-a644872306e0.doc" TargetMode="External"/><Relationship Id="rId54" Type="http://schemas.openxmlformats.org/officeDocument/2006/relationships/hyperlink" Target="http://172.27.0.11/content/act/1538c8c0-97f5-433b-bbf8-b85404404a03.doc" TargetMode="External"/><Relationship Id="rId62" Type="http://schemas.openxmlformats.org/officeDocument/2006/relationships/hyperlink" Target="http://172.27.0.11/content/act/a00161cb-78ab-4574-8b21-78535992c4a5.doc" TargetMode="External"/><Relationship Id="rId70" Type="http://schemas.openxmlformats.org/officeDocument/2006/relationships/hyperlink" Target="http://172.27.0.11/content/act/2db78c8b-0a9b-49ec-9654-1632c2d1e907.doc" TargetMode="External"/><Relationship Id="rId75" Type="http://schemas.openxmlformats.org/officeDocument/2006/relationships/hyperlink" Target="http://172.27.0.11/content/act/25d3a334-051d-4480-8660-093fd1d22581.doc" TargetMode="External"/><Relationship Id="rId83" Type="http://schemas.openxmlformats.org/officeDocument/2006/relationships/hyperlink" Target="http://172.27.0.11/content/act/934eb87a-5610-4fe9-a675-77d360935b95.doc" TargetMode="External"/><Relationship Id="rId88" Type="http://schemas.openxmlformats.org/officeDocument/2006/relationships/hyperlink" Target="http://172.27.0.11/content/act/2b157e1e-53da-4a42-afca-de32ad5db48d.doc"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172.27.0.11/content/act/1a73fd55-c3ba-47a1-b5e6-a3dd4bc8b8a4.doc" TargetMode="External"/><Relationship Id="rId15" Type="http://schemas.openxmlformats.org/officeDocument/2006/relationships/hyperlink" Target="http://172.27.0.11/content/act/2db78c8b-0a9b-49ec-9654-1632c2d1e907.doc" TargetMode="External"/><Relationship Id="rId23" Type="http://schemas.openxmlformats.org/officeDocument/2006/relationships/hyperlink" Target="http://172.27.0.11/content/act/25d3a334-051d-4480-8660-093fd1d22581.doc" TargetMode="External"/><Relationship Id="rId28" Type="http://schemas.openxmlformats.org/officeDocument/2006/relationships/hyperlink" Target="http://172.27.0.11/content/act/1538c8c0-97f5-433b-bbf8-b85404404a03.doc" TargetMode="External"/><Relationship Id="rId36" Type="http://schemas.openxmlformats.org/officeDocument/2006/relationships/hyperlink" Target="http://172.27.0.11/content/act/1538c8c0-97f5-433b-bbf8-b85404404a03.doc" TargetMode="External"/><Relationship Id="rId49" Type="http://schemas.openxmlformats.org/officeDocument/2006/relationships/hyperlink" Target="http://172.27.0.11/content/act/25d3a334-051d-4480-8660-093fd1d22581.doc" TargetMode="External"/><Relationship Id="rId57" Type="http://schemas.openxmlformats.org/officeDocument/2006/relationships/hyperlink" Target="http://pravo.minjust.ru:8080/Users/Baltukov_NI/AppData/Local/Temp/6747/zakon.scli.ru" TargetMode="External"/><Relationship Id="rId10" Type="http://schemas.openxmlformats.org/officeDocument/2006/relationships/hyperlink" Target="http://172.27.0.11/content/act/25d3a334-051d-4480-8660-093fd1d22581.doc" TargetMode="External"/><Relationship Id="rId31" Type="http://schemas.openxmlformats.org/officeDocument/2006/relationships/hyperlink" Target="file:///C:\Users\Baltukov_NI\AppData\Local\Temp\4091\zakon.scli.ru" TargetMode="External"/><Relationship Id="rId44" Type="http://schemas.openxmlformats.org/officeDocument/2006/relationships/hyperlink" Target="http://172.27.0.11/content/act/25d3a334-051d-4480-8660-093fd1d22581.doc" TargetMode="External"/><Relationship Id="rId52" Type="http://schemas.openxmlformats.org/officeDocument/2006/relationships/hyperlink" Target="http://172.27.0.11/content/act/25d3a334-051d-4480-8660-093fd1d22581.doc" TargetMode="External"/><Relationship Id="rId60" Type="http://schemas.openxmlformats.org/officeDocument/2006/relationships/hyperlink" Target="http://vsrv065-app10.ru99-loc.minjust.ru/content/act/eb042c48-de0e-4dbe-8305-4d48dddb63a2.html" TargetMode="External"/><Relationship Id="rId65" Type="http://schemas.openxmlformats.org/officeDocument/2006/relationships/hyperlink" Target="http://pravo.minjust.ru:8080/Users/Baltukov_NI/AppData/Local/Temp/6747/zakon.scli.ru" TargetMode="External"/><Relationship Id="rId73" Type="http://schemas.openxmlformats.org/officeDocument/2006/relationships/hyperlink" Target="http://172.27.0.11/content/act/934eb87a-5610-4fe9-a675-77d360935b95.doc" TargetMode="External"/><Relationship Id="rId78" Type="http://schemas.openxmlformats.org/officeDocument/2006/relationships/hyperlink" Target="http://172.27.0.11/content/act/934eb87a-5610-4fe9-a675-77d360935b95.doc" TargetMode="External"/><Relationship Id="rId81" Type="http://schemas.openxmlformats.org/officeDocument/2006/relationships/hyperlink" Target="http://172.27.0.11/content/act/2b157e1e-53da-4a42-afca-de32ad5db48d.doc" TargetMode="External"/><Relationship Id="rId86" Type="http://schemas.openxmlformats.org/officeDocument/2006/relationships/hyperlink" Target="http://172.27.0.11/content/act/1538c8c0-97f5-433b-bbf8-b85404404a03.doc" TargetMode="External"/><Relationship Id="rId4" Type="http://schemas.openxmlformats.org/officeDocument/2006/relationships/settings" Target="settings.xml"/><Relationship Id="rId9" Type="http://schemas.openxmlformats.org/officeDocument/2006/relationships/hyperlink" Target="http://172.27.0.11/content/act/934eb87a-5610-4fe9-a675-77d360935b9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20474</Words>
  <Characters>116708</Characters>
  <Application>Microsoft Office Word</Application>
  <DocSecurity>0</DocSecurity>
  <Lines>972</Lines>
  <Paragraphs>273</Paragraphs>
  <ScaleCrop>false</ScaleCrop>
  <Company>Минюст России</Company>
  <LinksUpToDate>false</LinksUpToDate>
  <CharactersWithSpaces>136909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Цыренов Амгалан Батарович</dc:creator>
  <cp:keywords/>
  <dc:description/>
  <cp:lastModifiedBy>Цыренов Амгалан Батарович</cp:lastModifiedBy>
  <cp:revision>2</cp:revision>
  <dcterms:created xsi:type="dcterms:W3CDTF">2020-03-13T01:33:00Z</dcterms:created>
  <dcterms:modified xsi:type="dcterms:W3CDTF">2020-03-13T01:33:00Z</dcterms:modified>
</cp:coreProperties>
</file>